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1e68" w14:textId="1351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села Аканкул-2 Сайхинского аульного округа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Сайхинского аульного округа Бокейординского района Западно-Казахстанской области от 21 ноября 2011 года № 43. Зарегистрировано Департаментом юстиции Западно-Казахстанской области 11 января 2012 года № 7-4-125. Утратило силу - решением акима Сайхинского аульного округа Бокейординского района Западно-Казахстанской области от 20 февраля 2012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Сайхинского аульного округа Бокейординского района Западно-Казахстанской области от 20.02.2012 №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года, на основании представления главного государственного ветеринарно-санитарного инспектора Бокейординского района Ж. Султангалиева от 30 сентября 2011 года № 712 и с целью уничтожения очага инфекционной болезни животных,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в селе Аканкул-2 Сайхинского аульного округа Бокейординского района, в связи с возникновением заболевания эмфизематозный карбункул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Р. Зулкашеву (по согласованию), начальнику государственного учреждения "Управления государственного санитарно-эпидемиологического надзора министерства здравоохранения Республики Казахстан по Западно-Казахстанской области" С. Рамазановой (по согласованию), главному государственному ветеринарно-санитарному инспектору Бокейординского района Ж. Султангалиеву (по согласованию) в целях предотвращения распространения особо опасных заболеваний среди населения и сельскохозяйственных животных в пределах своих компетенций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его первого официального опубликования и распространяется на правоотношения, возникшие с 30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главного специалиста аппарата акима Сайхинского аульного округа, ветеринарного врача М. Тулегенова.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Сайхинского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 Ж.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Султангалиев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"Бокейординская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Зулкашев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</w:t>
      </w:r>
      <w:r>
        <w:rPr>
          <w:rFonts w:ascii="Times New Roman"/>
          <w:b w:val="false"/>
          <w:i/>
          <w:color w:val="000000"/>
          <w:sz w:val="28"/>
        </w:rPr>
        <w:t>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Бокейординскому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</w:t>
      </w:r>
      <w:r>
        <w:rPr>
          <w:rFonts w:ascii="Times New Roman"/>
          <w:b w:val="false"/>
          <w:i/>
          <w:color w:val="000000"/>
          <w:sz w:val="28"/>
        </w:rPr>
        <w:t>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Рамазанова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