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c8406" w14:textId="c2c84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к призывным участкам Бурлинского района в январе-марте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Бурлинского района Западно-Казахстанской области от 30 декабря 2011 года № 32. Зарегистрировано Департаментом юстиции Западно-Казахстанской области 10 января 2012 года № 7-3-122. Утратило силу постановлением акимата Бурлинского района Западно-Казахстанской области от 3 января 2013 года №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Бурлинского района Западно-Казахстанской области от 03.01.2013 № 15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8 июля 2005 года "</w:t>
      </w:r>
      <w:r>
        <w:rPr>
          <w:rFonts w:ascii="Times New Roman"/>
          <w:b w:val="false"/>
          <w:i w:val="false"/>
          <w:color w:val="000000"/>
          <w:sz w:val="28"/>
        </w:rPr>
        <w:t>О воинской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обязанности и воинской службе"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Рекомендовать государственному учреждению "Отдел по делам обороны Бурлинского района Западно-Казахстанской области" (по согласованию) организовать и обеспечить в январе-марте 2012 года приписку граждан мужского пола, которым в год приписки исполняется семнадцать лет к призывным участкам в Бурлинского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коммунальному казенному предприятию "Бурлинская центральная районная больница" Управления здравоохранения акимата Западно-Казахстанской области" (по согласованию) принять меры по медицинскому обследованию (лечению) граждан, подлежащих приписке к призывным участкам.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сельских округов согласно законодательства Республики Казахстан принять необходимые меры, вытекающие из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Финансирование вышеназванных мероприятий осуществлять из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Данное решение 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выполнением настоящего решения возложить на заместителя акима района Сидык Т.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Б. Шакимов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Бурлинского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Западно-Казахстанской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_____________Кенжегалиев Н. 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 30.12.2011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"Бурлинская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центральная больница"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Западно-Казахстанской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_____________Алдангаров А.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30.12.2011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