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0f02" w14:textId="5fb0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декабря 2011 года № 32-1. Зарегистрировано Департаментом юстиции Западно-Казахстанской области 30 декабря 2011 года № 7-3-121. Утратило силу решением Бурлинского районного маслихата Западно-Казахстанской области от 8 февраля 2013 года № 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08.02.2013 № 9-6 (вводится в действие с 01.01.2013)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6 770 783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3 615 564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35 916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86 865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3 032 438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6 727 460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4 524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23 279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18 755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52 360 тыс. тенге, в том числе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52 360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13 561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4 154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- 3 153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 пункт с изменениями, внесенными Решениями Бурлинского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, 14.12.2012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2012 год поступление целевых трансфертов и кредитов из республиканского бюджета в общей сумме 1 756 227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43 132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7 300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8 504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35 553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708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– 3 164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12 655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5 879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80 000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258 034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340 195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- 88 285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- 195 714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занятости 2020 – 46 041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– 23 279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- 2 099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- 2 777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центральной части города Аксай. Устройство головной насосной станции № 1 с напорными коллекторами и переносом канализационной накопительной системы № 1 за черту города - 270 004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центральной части города Аксай. Устройство самотечных сетей с напорным коллектором по улице Советская - 202 105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- 132 140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1 подпункт 3 пункта с изменениями, внесенными Решениями Бурлинского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, 14.12.2012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2012 год поступление целевых трансфертов из областного бюджета в общей сумме 1 276 211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обеспечение компенсации потерь и экономической стабильности региона - 1 226 050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- 2 000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- 27 431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села Александровка - 20 130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обеспечения санаторно-курортного лечения ветеранов - 600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3 пункт дополнен 2 подпунктом в соответствии с Решением Бурлинского районного маслихата Западно-Казахстанской области от 18.04.2012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размере 14 070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секвестрированию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Карачурин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И. Измагамбетов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1 приложение в редакции Решения Бурлинского районного маслихата Западно-Казахстанской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93"/>
        <w:gridCol w:w="573"/>
        <w:gridCol w:w="7873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3 615 564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510 857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334 542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3 032 438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3 032 438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1 756 227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5"/>
        <w:gridCol w:w="706"/>
        <w:gridCol w:w="728"/>
        <w:gridCol w:w="7679"/>
        <w:gridCol w:w="2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6 727 460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3 358 059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категорию, учителям школ и воспитателям дошкольных организаций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2 473 356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258 582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553"/>
        <w:gridCol w:w="533"/>
        <w:gridCol w:w="7693"/>
        <w:gridCol w:w="20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4 666 398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4 666 398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1 689 709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1 689 709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2 247 349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526"/>
        <w:gridCol w:w="7740"/>
        <w:gridCol w:w="20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3 007 740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2 430 854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553"/>
        <w:gridCol w:w="533"/>
        <w:gridCol w:w="7673"/>
        <w:gridCol w:w="20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4 666 398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4 666 398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4 572 042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1 333 677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1 333 677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2 386 298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2 386 298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351 841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322 358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17 253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526"/>
        <w:gridCol w:w="7740"/>
        <w:gridCol w:w="20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175 616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3 007 740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2 430 854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22 938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4 689 336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22"/>
        <w:gridCol w:w="756"/>
        <w:gridCol w:w="756"/>
        <w:gridCol w:w="93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