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99c5" w14:textId="e959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 декабря 2011 года N 1020. Зарегистрировано Департаментом юстиции Западно-Казахстанской области 26 декабря 2011 года N 7-3-120.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Бурлинской территориальной избирательной комиссией (по согласованию) места для размещения агитационных печатных материалов для всех кандидатов на территории Бурлинского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государственному учреждению "Отдел жилищно-коммунального хозяйства, пассажирского транспорта и автомобильных дорог Бурлинского района"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Сидык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Бурлинской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_____________Каналин Жанабай Набиевич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1020 от 1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Бурлинского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076"/>
        <w:gridCol w:w="8169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Ихсанова, перед зданием филиала почтовой связи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перед зданием районного санитарно-эпидемиологического управления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Железнодорожная, перед зданием центральной районной больницы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народов, перед зданием торгового центра "Трнава"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народов, перед зданием торгового центра "Бестау"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перед оптово-розничным рынком "Аксай"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4(четвертый) микрорайон, перед рынком "Рахат"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Достық,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перед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средней общеобразовательной русской школы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средней общеобразовательной казахской школы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сельскохозяйственного колледжа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Больничная, перед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Канай 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Аксайская,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Пугачево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Тихоновка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перед зданием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