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752f0" w14:textId="44752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в Бурлинском районе на 2011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Бурлинского района Западно-Казахстанской области от 17 июня 2011 года № 429. Зарегистрировано Департаментом юстиции Западно-Казахстанской области 15 июля 2011 года № 7-3-112. Утратило силу - постановлением акимата Бурлинского района Западно-Казахстанской области от 26 января 2012 года № 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В соответствии с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"О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в Республике Казахстан",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"О занятости населения"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"О мерах по реализации Закона Республики Казахстан от 23 января 2001 года "О занятости населения", учитывая поступившие от учреждений заявки,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перечень организации, виды, объемы и конкретные условия общественных работ, размеры оплаты труда участников и источники их финансирования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финансов Бурлинского района Западно-Казахстанской области" обеспечить финансирование общественных работ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Данное постановление вводится в действие со дня первого официального опубликования и распространяется на правоотношения, возникшие с 1 января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постановления возложить на заместителя акима района Т. Сидык.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 Б. Шакимов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Бурлинского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429 от 17 июня 2011 года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организаций, виды, объемы и конкретные условия</w:t>
      </w:r>
      <w:r>
        <w:br/>
      </w:r>
      <w:r>
        <w:rPr>
          <w:rFonts w:ascii="Times New Roman"/>
          <w:b/>
          <w:i w:val="false"/>
          <w:color w:val="000000"/>
        </w:rPr>
        <w:t>
общественных работ, размеры оплаты труда</w:t>
      </w:r>
      <w:r>
        <w:br/>
      </w:r>
      <w:r>
        <w:rPr>
          <w:rFonts w:ascii="Times New Roman"/>
          <w:b/>
          <w:i w:val="false"/>
          <w:color w:val="000000"/>
        </w:rPr>
        <w:t>
участников и источники их финансирования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"/>
        <w:gridCol w:w="3586"/>
        <w:gridCol w:w="2481"/>
        <w:gridCol w:w="2374"/>
        <w:gridCol w:w="3014"/>
      </w:tblGrid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организаций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работ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и конкретные условия обществен-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работ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 оплаты труда участников и источники их финансирования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дорог"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поступивших заявок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договору, согласно трудового Кодекса Республики Казахстан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за счет местного бюджета, не ниже минимальной заработной платы, утвержденной в соответствии с действующим законодатель-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ством в Республике Казахстан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Акбулакского сельского округа"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Александровского сельского округа"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Аксуского сельского округа"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Жарсуатского сельского округа"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Кызылталского сельского округа"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Приурального сельского округа"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Бурлинского поселкового округа"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Кентубекского сельского округа"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Бумакольского сельского округа"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Пугачевского сельского округа"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Каракудукского сельского округа"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Березовского сельского округа"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Канайского сельского округа"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Карагандинского сельского округа"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Успеновского сельского округа"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по делам обороны Бурлинского района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области"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внутренних дел Бурлинского района Департамента внутренних дел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области"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"Налоговое управление по Бурлинскому району налогового департамента по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 налогового комитета Министерства финансов Республики Казахстан"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по чрезвычайным ситуациям Бурлинского района департамента чрезвычайных ситуаций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 Министерства чрезвычайных ситуаций Республики Казахстан"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