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35bf" w14:textId="7a43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
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25 марта 2011 года № 171. Зарегистрировано Департаментом юстиции Западно-Казахстанской области 1 апреля 2011 года № 7-3-109. Утратило силу - постановлением акимата Бурлинского района Западно-Казахстанской области от 26 января 2012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Бурлинского района Западно-Казахстанской области от 26.01.2012 № 14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совместно с Бурлинской территориальной избирательной комиссией места для размещения агитационных печатных материалов для кандидатов в Президенты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Государственное Учреждение "Отдел жилищно-коммунального хозяйства, пассажирского транспорта и автомобильных дорог Бурлинского района" оснастить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Данное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Сидык 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Б. Шакимов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(районной)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_____________Каналин Жанабай Набиевич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25.03.2011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171 от 25 марта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 кандидатов</w:t>
      </w:r>
      <w:r>
        <w:br/>
      </w:r>
      <w:r>
        <w:rPr>
          <w:rFonts w:ascii="Times New Roman"/>
          <w:b/>
          <w:i w:val="false"/>
          <w:color w:val="000000"/>
        </w:rPr>
        <w:t>
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3418"/>
        <w:gridCol w:w="5268"/>
        <w:gridCol w:w="2347"/>
      </w:tblGrid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населенного пункта 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агитаци-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онных печатных материалов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им. М. Иксанова, в районе филиала узла почтовой связи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Советская, в районе районного санитарно-эпидемиологического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Советская, в районе районного Дома культуры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Железнодорожная, в районе центральной районной больницы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Дружбы народов, в районе торгового центра "Трнава"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Акбулак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в районе сельского акимата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Достық, в районе сельского Дома культуры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в районе сельского Дома культуры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в районе средней общеобразовательной школы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Бурлин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средней общеобразовательной русской школы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Бурлин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средней общеобразовательной казахской школы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Бурлин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сельского Дома культуры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Бурлин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сельскохозяйственного колледжа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Бумаколь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в районе сельского Дома культуры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Жарсуат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в районе сельского акимата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Кентубек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ул.Советская, в районе сельского акимата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Кирово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Больничная, в районе сельской врачебной амбулатории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Канай 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в районе сельского Дома культуры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Кызылтал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Аксайская, в районе сельского акимата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Успеновка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в районе сельского акимата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Приуральное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в районе сельского акимата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Пугачево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Женис, в районе сельского акимата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Тихоновка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в районе сельского Дома культуры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