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b878" w14:textId="044b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депутаты Мажилиса Парламента и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8 декабря 2011 года № 337. Зарегистрировано Департаментом юстиции Западно-Казахстанской области 21 декабря 2011 года № 7-2-126. Утратило силу - постановлением акимата Акжаикского района Западно-Казахстанской области от 25 января 2012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Акжаикского района Западно-Казахстанской области от 25.01.2012 года № 31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 от 23 января 2001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районной избирательной комиссией (по согласованию) места для размещения агитационных печатных материалов всех кандидатов в депутаты Мажилиса Парламента и маслихатов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Акжаикского района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М. Д. Жуматовой.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Имангалиев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Бакманов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08.12.2011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337 от 8 декабря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для всех кандидатов</w:t>
      </w:r>
      <w:r>
        <w:br/>
      </w:r>
      <w:r>
        <w:rPr>
          <w:rFonts w:ascii="Times New Roman"/>
          <w:b/>
          <w:i w:val="false"/>
          <w:color w:val="000000"/>
        </w:rPr>
        <w:t>
в депутаты Мажилиса Парламента</w:t>
      </w:r>
      <w:r>
        <w:br/>
      </w:r>
      <w:r>
        <w:rPr>
          <w:rFonts w:ascii="Times New Roman"/>
          <w:b/>
          <w:i w:val="false"/>
          <w:color w:val="000000"/>
        </w:rPr>
        <w:t>
и маслихатов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3663"/>
        <w:gridCol w:w="7500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Акбулак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Аксуат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 культуры и фойе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Алмалы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Алгабас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больницы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Атамекен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Атибек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Бударино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 культуры и фойе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Битик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Бесоба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Битлеу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Базаршолан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 культуры и фойе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Базартюба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 культуры и фойе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Есим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Есенсай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Жамбыл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 культуры и фойе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Жайык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 культуры и фойе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Жанажол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Жанабулақ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Жантемир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Жанама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 культуры и фойе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Жаманкудық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Жолап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Жубан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 культуры и фойе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Кабыршакты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 культуры и фойе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Кабыл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Карауылтюба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 культуры и фойе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Кадырқул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Кызылжар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Кенсуат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Коловертное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Кызылжар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Карагай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Лбищенск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 культуры и фойе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Мерген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 культуры и фойе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 Мойылды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зданием сельского клуба 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Тайпақ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Дом культуры и фойе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Тегисжол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Тоган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Тинали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Томпак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Тасоба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Сарман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Самал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Сайкудук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Ушкудук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Чапаево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центрального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центра молодежной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районной центральной поликлиники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Шабдаршап 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сельского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