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ca25" w14:textId="181c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села Тналиева Акжолского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31 мая 2011 года N 145. Зарегистрировано Департаментом юстиции Западно-Казахстанской области 3 июня 2011 года N 7-2-120. Утратило силу - постановлением акимата Акжаикского района Западно-Казахстанской области от 20 июня 2011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Акжаикского района Западно-Казахстанской области от 20.06.2011 N 158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года, на основании представления N 326 от 24 мая 2011 года государственного учреждения "Акжайкская районная территориальная инспекция Комитета государственной инспекции в агропромышленном комплексе" Министерства сельского хозяйства Республики Казахстан и с целью уничтожения очага инфекционной болезни животных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и ограничительных мероприятий на территории села Тналиева Акжолского сельского округа Акжаикского района, в связи возникновением заболевания ящура среди крупного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"Акжайкский районный отдел предпринимательства, сельского хозяйства и ветеринарии" М. Сердалину, исполняющему обязанности начальника государственного учреждения "Акжайкская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К. Ермукашеву (по согласованию), главному государственному ветеринарно–санитарному инспектору Акжайского района А. Абугалиеву (по согласованию), начальнику государственного учреждения "Управление государственного санитарно-эпидемиологического надзора по Акжаикскому району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Т. Сулейменовой (по согласованию) принять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со дня его официального опубликования и распространяется на правоотношения, возникшие с 24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Н. Рахымжанова.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 А. 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"Акжайкская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комплексе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_____________К. Ермукашев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31.05.2011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ветеринарно–санитарный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Акжаикского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Абугалиев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31.05.2011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Акжаикскому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Сулейменова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31.05.2011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