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86ce" w14:textId="1478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выездной торговли в городе Уральске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15 сентября 2011 года № 2217. Зарегистрировано Департаментом юстиции Западно-Казахстанской области 27 октября 2011 года № 7-1-215. Утратило силу постановлением акимата города Уральска Западно-Казахстанской области от 17 января 2013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Уральска Западно-Казахстанской области от 17.01.2013 № 30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регулировании торговой деятельности" от 12 апреля 2004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"Об утверждении Правил внутренней торговли"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выездной торговли в городе Уральске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 основании заявлений предпринимателей поручить Государственному учреждению "Отдел предпринимательства города Уральска" выдачу листов согласований.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государственного санитарно-эпидемиологического надзора по городу Уральску" обеспечить контроль мест торговли на соответствие санитарным эпидемиологическим правилам и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Уральска Тусупкалиева М.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 и распространяется на правоотношения, возникшие с 1 июня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С. Уразов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г.Уральску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_____________М. К. Арыспаев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13.10.2011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г.Уральска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сентября 2011 года № 2217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выездной торговли по городу Уральск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1130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 выездной торговли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 - Пугачева, район Управления Внутренних Дел города Уральска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район Государственного учреждения "Налоговое управление по городу Уральск Наловогого департамента по Западно-Казахстанской области Наловогого комитета Министерства финансов Республики Казахстан"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Курмангазы, район остановки рынка "Мирлан"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Курмангазы, район магазина "Зиг-заг"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Курмангазы, район торгового дома "Школьник"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Курмангазы, район торгового дома "Урал"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железнодорожного вокзала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Достык-Дружба, район Западно-Казахстанского Государственного Университета имени М. Утемисова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Достык-Дружба, район сквера Г. Токая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Достык-Дружба, район сквера Ж. Молдагалиева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Достык-Дружба, район института Евразия возле магазина "Лакомка"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Достык-Дружба - улица М. Ихсанова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Достык-Дружба - улица А. Кусаинова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Достык-Дружба, район кафе "Марина"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Достык-Дружба, район остановки "Революция"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"Алмазова", район рынка "На Алмазова"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Добтык-Дружба - район сквера М. Маметовой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Шевченко, район акционерного общества "Казахтелеком"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Евразия – район сквера средне-образовательной школы N 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торгового дома "Универмаг"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рынка "Султан"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Мухита - Д. Нурпейсовой, район банка "Центркредит"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Мухита, район магазина "Рахат"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Мухита, район остановки "Рынок"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А. Кердери - Ж. Молдагалиева, район "Бизнес Центра"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Айтиева, район рынка "На Айтиева"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 Нурпейсовой, район рынка "1100 мелочей"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 Нурпейсовой, район рынка "Кайнар"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 Нурпейсовой, район рынка "Тулпар"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 Нурпейсовой, район магазина "Люстры"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 Нурпейсовой, район Государственного учреждения "Управление государственного санитарно-эпидемиологического надзора по городу Уральск Департамента Комитета государственного санитарно-эпидемиологического надзора Министерства здравоохранения Республики Казахстан по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 Нурпейсовой, район рынка "Мирлан"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 Нурпейсовой, район торгового дома "На театральной"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 Нурпейсовой, район торгового дома "Атриум"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Исаева, район "Центрального рынка"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Ж. Досмухамедова, район рынка "Мирлан"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Ж. Досмухамедова, район магазина "ЖиҺаз"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Ж. Досмухамедова, район торгового дома "Шарм"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рынка "Детсад"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областной больницы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рынка "Мерей"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Циолковского, район рынка "Жайык"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рынка "Жигули"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"Автовокзала"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Управления дорожной полиции Департамента внутренних дел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рынка "Ел-ырысы"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Центра обслуживания населения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рынка "Алтын-Алма"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"Мяскомбината"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стадиона "Атоян"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микрорайон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Гагарина - С. Датова, район магазина "Маяк"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С. Датова - Джамбула, район торгового дома "Променад" </w:t>
            </w:r>
          </w:p>
        </w:tc>
      </w:tr>
      <w:tr>
        <w:trPr>
          <w:trHeight w:val="37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Свердлова - Шолохова, район магазина "Партнер"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Циолковского – Шолохова, район магазина "Алтын"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торгово-развлекательного комплекса "Орал"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торгового дома "Астана"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Жангирхана, район Государственного Коммунального Казенного Предприятия "Медицинский колледж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Жангирхана, район Западно-Казахстанского Аграрно-технического университета имени Жангирхана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Жангирхана, район магазина "Жазира"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рынка "Караван"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Шолохова, район "Авторынка"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А. Кердери - Ж. Молдагалиева, район кафе "Еще парочку"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Есенженова, район остановки "Нефтебаза"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Д. Нурпейсовой, район рынка "Жалын"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Шолохова, район магазина "Семена"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Желаевская трасса, район кафе "Шахмина"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Евразия, район магазина "Суровский"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Государственного Коммунального Казенного Предприятия "Дом культуры молодежи" Отдела культуры и развития языков города Уральска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Деркульский поселковый округ, поселок Селекционный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средне-образовательной школы N 20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Достык-Дружба, район "Курени"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Есенжанова, район завода "Омега"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"Затон"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Деркульский поселковый округ, район "Цыганского поселка"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микрорайон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