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ac9" w14:textId="758f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июня 2011 года № 39-13. Зарегистрировано Департаментом юстиции Западно-Казахстанской области 2 августа 2011 года № 7-1-210.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 апреля 2010 года в газете "Жайық үні" № 17 и 29 апреля 2010 года в газете "Пульс города"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"15%" заменить словами "10%";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"10%" заменить словами "7%".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социальным вопросам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</w:t>
      </w:r>
      <w:r>
        <w:rPr>
          <w:rFonts w:ascii="Times New Roman"/>
          <w:b w:val="false"/>
          <w:i/>
          <w:color w:val="000000"/>
          <w:sz w:val="28"/>
        </w:rPr>
        <w:t>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А. К. Истелюев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