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9960" w14:textId="8989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города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24 февраля 2011 года N 353. Зарегистрировано Департаментом юстиции Западно-Казахстанской области 25 марта 2011 года N 7-1-202. Утратило силу постановлением акимата города Уральска Западно- Казахстанской области от 10 мая 2019 года № 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Уральска Западно- Казахстанской области от 10.05.2019 </w:t>
      </w:r>
      <w:r>
        <w:rPr>
          <w:rFonts w:ascii="Times New Roman"/>
          <w:b w:val="false"/>
          <w:i w:val="false"/>
          <w:color w:val="ff0000"/>
          <w:sz w:val="28"/>
        </w:rPr>
        <w:t>№ 1059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РК "О выборах в Республике Казахстан" от 28 сентября 1995 года,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городской (территориальной) избирательной комиссией места для размещения агитационных печатных материалов для всех кандидатов в Президенты Республики Казахстан на территории города Уральска согласно приложению.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Зачаганского, Деркульского, Круглоозерновского, Желаевского поселковых округов, государственному учреждению "Отдел жилищно-коммунального хозяйства, пассажирского транспорта и автомобильных дорог г. Уральска" оснастить места для размещения агитационных печатных материалов стендами, щитами и тумбами.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первого официального опубликования и распространяется на правоотношения, возникшие с 3 марта 2011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Уральска Сафималиева 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Уральской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городской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_____________Абулхатин Ерболат Махамбетович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24.02.2011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2011 года N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в Президенты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Уральска Западно-Казахстанской области от 06.03.2015 </w:t>
      </w:r>
      <w:r>
        <w:rPr>
          <w:rFonts w:ascii="Times New Roman"/>
          <w:b w:val="false"/>
          <w:i w:val="false"/>
          <w:color w:val="ff0000"/>
          <w:sz w:val="28"/>
        </w:rPr>
        <w:t>N 787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889"/>
        <w:gridCol w:w="7755"/>
        <w:gridCol w:w="1137"/>
        <w:gridCol w:w="891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для размещения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Серебряково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поселка Круглоозерный города Уральска"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Круглоозерный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"Круглоозерновской средней общеобразовательной школы"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Республиканского государственного предприятия на праве хозяйственного ведения "Западно-Казахстанский аграрно-технический университет имени Жангир хана" Министерства образования и науки Республики Казахстан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жилым домом по адресу Жангир хана 18/1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Деркул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городского отделения почтовой связи № 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сельский округ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"Средняя общеобразовательная школа № 14"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Достык-Дружбы, перед зданием республиканского государственного предприятия на праве хозяйственного ведения "Западно-Казахстанский государственный университет имени Махамбета Утемисова" Министерства образования и науки Республики Казахстан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Достык-Дружбы, перед зданием Западно-Казахстанской областной дирекции телекоммуникаций – филиала Акционерного общества "Казахтелеком"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Достык-Дружбы, площадь имени М. Маметовой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площадь имени В. Чапаева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 Есенжанова, с левой стороны остановки "Нефтебаза"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Карбышева, перед домом культуры "Молодежи"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Евразия, перед Торгово–развлекательным центром "City Center"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сквер имени Д. Кунаева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перед Торговым центром "Астана"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Торгово-развлекательного комплекса "Орал"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перед Центром обслуживания населения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перед зданием "Центра молодежного творчества"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перед зданием Налогового департамента по Западно-Казахстанской области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перед гостиницей "Урал"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