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6c997" w14:textId="0d6c9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упразднении некоторых населенных пунктов Теректинского района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20 августа 2011 года N 34-14 и постановление акимата Западно-Казахстанской области от 24 декабря 2010 года N 320. Зарегистрировано Департаментом юстиции Западно-Казахстанской области 24 августа 2011 года за N 3069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8 декабря 1993 года </w:t>
      </w:r>
      <w:r>
        <w:rPr>
          <w:rFonts w:ascii="Times New Roman"/>
          <w:b w:val="false"/>
          <w:i w:val="false"/>
          <w:color w:val="000000"/>
          <w:sz w:val="28"/>
        </w:rPr>
        <w:t>"Об</w:t>
      </w:r>
      <w:r>
        <w:rPr>
          <w:rFonts w:ascii="Times New Roman"/>
          <w:b w:val="false"/>
          <w:i w:val="false"/>
          <w:color w:val="000000"/>
          <w:sz w:val="28"/>
        </w:rPr>
        <w:t xml:space="preserve"> административно-территориальном устройстве Республики Казахстан", на основании совместного постановления акимата Теректинского района от 18 октября 2010 года N 410 и решения Теректинского районного маслихата от 19 октября N 33-17 "Об упразднении некоторых населенных пунктов района"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Упразднить некоторые населенные пункты Теректинского района Западно-Казахстанской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Долинскому сельскому округу село Ақсай;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Долинскому сельскому округу село Жаңаталап;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Тонкерисскому сельскому округу село Алебастрово;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Федоровскому сельскому округу село Шарақап.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и решение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области     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Измухамбетов        М. Джакибаев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 Секретарь областного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 М. Құлшар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