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faa9" w14:textId="987f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оборудовании стоянок такси по городу Уральску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10 июня 2011 года № 94. Зарегистрировано Департаментом юстиции Западно-Казахстанской области 15 июля 2011 года № 3065. Утратило силу постановлением акимата Западно-Казахстанской области от 3 июля 2013 года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Западно-Казахстанской области от 03.07.2013 № 127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целях эффективной работы такси и создания удобств в использовании пассажирами такси,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стоянки такси по городу Уральску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Акимату города Уральска принять ниже перечисленные меры по оборудованию стоянок такси в соответствии с действующим законодательством: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отделить стоянки такси от стоянок других автомобилей специальными ограничительными линиями дорожной разметки или ограждениями;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органами дорожной полиции обозначать указателями голубого цвета с опознавательным знаком "Т" ("Такси") и изображением шашечного пояса.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Шакимова Т. 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Б. Измухамбетов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Департамент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_____________Т. А. Бедров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07.06.2011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июня 2011 года N 94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Стоянки такси по городу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районе Железнодорожного вокзала – с правой стороны от вокзала, вдоль металлического забора со стороны улицы Жукова.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районе Автовокзала – улица Сырыма Датова по четной стороне, сзади автобусной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районе Торгово-развлекательного комплекса "Атриум" - улица Жубана Молдагалиева по четной стороне, со стороны улицы Курмангазы.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районе Торгового Дома "Универмаг" - проспект Евразия по нечетной стороне, напротив торгового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районе Торгового Дома "Школьник" - улица Курмангазы по четной стороне, напротив Торгового Дома в сторону проспекта Евразия.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районе Торгового Дома "Клондайк" - микрорайон "Женис", напротив Торгового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районе Торгово-развлекательного комплекса "Орал" - проспект Абулхаирхана по нечетной стороне, напротив торгового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районе Торгового Дома "Дом быта" - улица Курмангазы по нечетной стороне, напротив торгового дома в сторону проспекта Евразия.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районе Магазина "Жазира" - улица Жангирхана, напротив магазина по четной стороне в сторону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районе Торгового Дома "Променад" - улица Жамбыла по четной стороне напротив Торгового Дома в сторону улицы Сырыма Датова.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районе Дома Дружбы – улица Гагарина по нечетной стороне напротив Дома Дружбы.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районе Драмтеатра имени Островского – улица Жубана Молдагалиева по нечетной стороне, напротив Торгово-промышленной палаты.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районе Кинотеатра "Казахстан" - проспект Абулхаирхана по нечетной стороне, напротив кинотеатра в сторону Деповского моста.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районе Торгового дома "Квант" - улица Гагарина по четной стороне, напротив торгового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районе Торгового Дома "Сулпак" - улица Сырыма Датова по четной стороне, напротив Торгового Дома в сторону проспекта Абулхаирхана.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районе Музея имени Е.Пугачева – проспект Достык –Дружба по нечетной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районе Стадиона "Юность" – проспект Достык –Дружба по четной стороне, напротив стадиона.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районе Спортивного комплекса – улица Айтиева по нечетной стороне, напротив спортивного зала в сторону проспекта Евразия.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районе рынка "Жайык" - улица Циолковского по четной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районе рынка "Жалын", "Тулпар" - напротив рынка "Землячка" улица Айтиева по нечетной и по улице Лермонтова по нечетной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районе рынка "Ел ырысы" - улица Сырыма Датова по четной стороне, напротив рынка в сторону поселка Мичурино.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районе рынка "Алтын Алма" - улица Пойменная по четной стороне, в сторону улица Есенжанова.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районе рынка "Детсад" - улица Гагарина по четной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районе Научно технической библиотеки – пересечение проспекта Евразия и улицы Ярославской по четной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районе Торгового Дома "ИРС" - проспект Евразия по четной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районе Филармонии – проспект Достык –Дружба по нечетной стороне, в сторону реки Урал.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районе Дома Культуры Молодежи – улица Карбышева по четной стороне, в сторону проспекта Абулхаирхана.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 районе Торгового Дома "Молодежный" - улица Жангир хана по нечетной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 районе Центрального рынка – по улице Мухита по четной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 районе Торгово-развлекательного комплекса "Галактика" - проспект Евразия по четной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 районе Автомобильного комплексного центра "УралКарСити" - 4-ый микрорайон – напротив центра по Желаевской трассе в сторону поселок Желаево.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