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85e5" w14:textId="34a8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Акжаикского и Зеленовского районов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января 2011 года N 17 и решение Западно-Казахстанского областного маслихата от 30 мая 2011 года N 32-3. Зарегистрировано Департаментом юстиции Западно-Казахстанской области 24 июня 2011 года N 3062.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 Казахстан",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N 4200 "Об административно-территориальном устройстве Республики Казахстан" на основании совместного постановления акимата Акжаикского района от 10 августа 2010 года N 24-2 и решения Акжаикского районного маслихата от 7 июля 2010 года N 202 "Об упразднении и исключении из учетных данных некоторых населенных пунктов Акжаикского района Западно-Казахстанской области", а также совместного постановления акимата Зеленовского района от 3 марта 2010 года N 107 и решения Зеленовского районного маслихата от 31 марта 2010 года N 21-5 "Об упразднении и изменении подчиненности некоторых населенных пунктов Зеленовского района Западно-Казахстанской области"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некоторые населенные пункты Акжаикского и Зеленовского районов Западно-Казахстанской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организационным, правовым вопросам и культурной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2011 года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2011 года N 32-3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по Акжаикскому и Зеленовскому районам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подлежащих упразднению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Акжаикскому району</w:t>
      </w:r>
      <w:r>
        <w:rPr>
          <w:rFonts w:ascii="Times New Roman"/>
          <w:b w:val="false"/>
          <w:i w:val="false"/>
          <w:color w:val="00008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Есенсайскому сельскому округу село "Ақшкол";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Жамбылскому сельскому округу село "Бұлан";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Кабыршактинскому сельскому окургу село "Үшкұдық";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Зеленовскому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Дарьинскому сельскому округу село "Галицин";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Железновскому сельскому округу село "Соколовка";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Зеленому сельскому округу село "Асерчев";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Красновскому сельскому округу село "Щучкин";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Мичуринскому сельскому округу село "Абай";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Мичуринскому сельскому округу село "Садовое";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Первосоветскому сельскому округу село "Белоглинка";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Рубежинскому сельскому округу село "Чулпан".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