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109b" w14:textId="7251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13 декабря 2010 года N 28-2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марта 2011 года N 30-1. Зарегистрировано Департаментом юстиции Западно-Казахстанской области 28 марта 2011 года за N 3060. Утратило силу - решением Западно-Казахстанского областного маслихата от 4 апреля 2012 года N 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04.04.2012 N 2-13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N 148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 марта 2011 года N 214 "О внесении изменений и дополнений в постановление Правительства Республики Казахстан от 13 декабря 2010 года N 1350"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2011-2013 годы" от 13 декабря 2010 года N 28-2 (зарегистрированное в Реестре государственной регистрации нормативных правовых актов за N 3058, опубликованное 28 декабря 2010 года,1 января 2011 года, 6 января 2011 года, 11 января 2011 года, 13 января 2011 года, 15 января 2011 года, 18 января 2011 года, 20 января 2011 года в газете "Приуралье" N 145, N 1-2, N 3, N 4, N 5, N 6, N 7, N 8 и 28 декабря 2010 года, 30 декабря 2010 года, 6 января 2011 года, 13 января 2011 года в газете "Орал өңірі" N 146, N 147, N 3, N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"59 326 777" заменить цифрой "64 302 030";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"31 038 286" заменить цифрой "32 753 674";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"28 247 202" заменить цифрой "31 507 067";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"59 326 777" заменить цифрой "65 450 507";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"1 327 044" заменить цифрой "2 839 620";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"1 327 044" заменить цифрой "3 666 044";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цифрой "826 424";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"-1 327 044" заменить цифрой "-3 988 097";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"1 327 044" заменить цифрой "3 988 097";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"1 327 044" заменить цифрой "3 666 044";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цифрой "441 769";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"763 822";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"15 590 320" заменить цифрой "21 062 272";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"753 797" заменить цифрой "756 914";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цифру "45 733" заменить цифрой "48 926";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цифру "54 965" заменить цифрой "280 596";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цифру "486 839" заменить цифрой "609 091";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цифру "255 938" заменить цифрой "295 716";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цифру "743 600" заменить цифрой "1 243 600";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 цифру "2 049 262" заменить цифрой "2 387 737";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 цифру "577 200" заменить цифрой "1 364 647";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цифру "898 863" заменить цифрой "3 037 863", после слов "по программе "Нұрлы көш" – 423 863 тыс. тенге" дополнить словами "по Программе занятость 2020 – 294 000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седьмом цифру "1 163 135" заменить цифрой "1 087 850";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девятым, сороковым, сорок первым, сорок вторым, сорок третьим, сорок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 учителям школ и воспитателям дошкольных организаций образования - 207 073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- 25 484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и проведение идентификации сельскохозяйственных животных - 144 306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содействие развитию предпринимательства на селе в рамках Программы занятости 2020 - 200 000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кадров, обучению предпринимательству, создание центров занятости – 727 481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2020 - 84 000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3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Учесть, что в областном бюджете на 2011 год предусмотрены целевые трансферты в республиканский бюджет в сумме 255 878 тыс. тенге, в связи с передачей функций по организации деятельности центров обслуживания населения.";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областном бюджете на 2011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1 206 262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394 655 тыс.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811 607 тыс.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8 цифру "600 000" заменить цифрой "453 000";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9 цифру "1 550 320" заменить цифрой "4 774 595";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Т. Калмен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 М. Құлшар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 N 30-1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28-2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33"/>
        <w:gridCol w:w="534"/>
        <w:gridCol w:w="534"/>
        <w:gridCol w:w="7250"/>
        <w:gridCol w:w="231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64 302 030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32 753 674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10 854 438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10 854 438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16 574 288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16 574 288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5 324 948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5 324 948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33 871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8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2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4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31 507 067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126 913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126 913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31 380 154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31 380 154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78"/>
        <w:gridCol w:w="752"/>
        <w:gridCol w:w="730"/>
        <w:gridCol w:w="6485"/>
        <w:gridCol w:w="223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65 450 507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933 952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70 207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3 008 314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3 008 314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2 993 229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2 756 904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8 134 675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341 347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2 426 661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1 065 274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797 690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267 584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1 361 387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2 719 749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2 521 554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2 471 070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758 491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725 388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617 792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1 688 992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1 021 532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30 046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337 531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образования, 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64 465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107 722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667 460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13 808 015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156 895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715 274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715 274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440 769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166 943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3 815 895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3 815 895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2 986 993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89 391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235 278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6 903 572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6 903 572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5 745 658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1 157 914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793 315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1 423 064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1 131 388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914 335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291 676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2 235 531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1 561 786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1 030 677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557 646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531 109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493 609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127 899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545 846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537 091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5 128 215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1 913 600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1 913 600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3 165 215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12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3 054 310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1 814 710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405 223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2 049 203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141 034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614 396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484 828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5 236 674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1 243 538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1 173 778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354 896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10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450 289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2 302 528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320 014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1 982 514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1 982 514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609 091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1 889 092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1 194 808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1 194 808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1 194 808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122 960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571 324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394 414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2 430 251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2 383 366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1 168 076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824 956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19 481 427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19 481 427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19 481 427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18 870 420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2 839 620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3 666 044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826 424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826 424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826 424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-3 988 097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