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171" w14:textId="5e00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крупного рогатого скота на территории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Урджарского района Восточно-Казахстанской области от 14 марта 2011 года N 4. Зарегистрировано Управлением юстиции Урджарского района Департамента юстиции Восточно-Казахстанской области 12 апреля 2011 года за N 5-18-115. Утратило силу решением акима Карабулакского сельского округа Урджарского района ВКО  от 19 октября 2011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Карабулакского сельского округа Урджарского района ВКО от 19.10.2011 N 18.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 № 339, на основании представления главного государственного ветеринарно-санитарного инспектора Урджарского района от 24 ноября 2010 года № 05-15-1048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крупного рогатого скота на территории Карабулакского сельского округа с введением ограничительных мероприятий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Карабулакского сельского округа А. Сабырбекову (по согласованию)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"Медицинское объединение № 2 Урджарского района" Н. Жакияновой (по согласованию) проведение медицинского осмотра населения Карабулакского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управления государственного санитарно-эпидемиологического надзора по Урджарскому району Б. Нигматуллину (по согласованию) принять меры своевременного выявления людей больных бруцеллезом и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инспектору участковой полиции Карабулакского сельского округа Е. Бекишеву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ветеринарно-санитарному врачу Карабулакского сельского округа С. Баянбаеву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Н. Кожаков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Карабулакского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А. Сабырбеков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объединение № 2 Урджарского района" 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Урджарскому району                          Б. Нигматуллин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участковый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Карабулакского сельского округа                Е. Бекишев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