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d9cf" w14:textId="863d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ограничения в связи со вспышкой бруцеллеза крупного и мелкого рогатого скота на территории Бахтинского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Бахтинского сельского округа Урджарского района Восточно-Казахстанской области от 10 марта 2011 года N 2. Зарегистрировано Управлением юстиции Урджарского района Департамента юстиции Восточно-Казахстанской области 25 марта 2011 года за N 5-18-111. Утратило силу решением акима Бахтинского сельского округа Урджарского района от 08 ноября 2011 года N 10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Бахтинского сельского округа Урджарского района от 08.11.2011 N 10.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 № 339, на основании представления главного государственного ветеринарно-санитарного инспектора Урджарского района от 24 ноября 2010 года № 05-15-1042 аким Бахтинского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в связи со вспышкой бруцеллеза среди крупного и мелкого рогатого скота на территории Бахтинского сельского округа с введением ограничительных мероприятий согласно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Бахтинского сельского округа А. Калиеву (по согласованию) обеспечить контроль за исполнением требований данного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Старшему врачу семейно-врачебной амбулатории Бахты «Тыныс» Л. Макибаевой (по согласованию) рекомендовать проведение медицинского осмотра населения Бахтинского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Управления государственного санитарно–эпидемиологического надзора по Урджарскому району Б. Нигматуллину (по согласованию) рекомендовать принять меры своевременного выявления людей, больных бруцеллезом и их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Инспектору участковой полиции Бахтинского сельского округа А. Ахмерову (по согласованию) рекомендовать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ветеринарно-санитарному врачу Бахтинского сельского округа С. Нурмухаметову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Данное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Бахтинского </w:t>
      </w:r>
      <w:r>
        <w:rPr>
          <w:rFonts w:ascii="Times New Roman"/>
          <w:b w:val="false"/>
          <w:i/>
          <w:color w:val="000000"/>
          <w:sz w:val="28"/>
        </w:rPr>
        <w:t>сельского округа              М. Ахметканов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ветеринарно-</w:t>
      </w:r>
      <w:r>
        <w:rPr>
          <w:rFonts w:ascii="Times New Roman"/>
          <w:b w:val="false"/>
          <w:i/>
          <w:color w:val="000000"/>
          <w:sz w:val="28"/>
        </w:rPr>
        <w:t>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Бахтинского</w:t>
      </w:r>
      <w:r>
        <w:rPr>
          <w:rFonts w:ascii="Times New Roman"/>
          <w:b w:val="false"/>
          <w:i/>
          <w:color w:val="000000"/>
          <w:sz w:val="28"/>
        </w:rPr>
        <w:t xml:space="preserve"> сельского округа          А. 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врач семейно-врачебной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амбулатории Бахты «Тыныс»                       Л. Макибаева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Урджарскому району                           Б. Нигматуллин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Инспектор участковый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Бахтинского сельского округа                    А. Ахмеров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марта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