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548e" w14:textId="6715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селе Карабута Карабутинского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декабря 2011 года N 570. Зарегистрировано Управлением юстиции Урджарского района Департамента юстиции Восточно-Казахстанской области 04 января 2012 года за N 5-18-138. Утратило силу - постановлением акимата Урджарского района ВКО от 11 апреля 2012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Урджарского района ВКО от 11.04.2012 N 142.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ящура среди крупного рогатого скота в селе Карабута Карабутинского сельского округа, установить ветеринарный режим карантинной зоны с введением карантинного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Урджарской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С. Садвакасову обеспечить контроль за исполнением требований данного карантинного 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отдела внутренних дел Урджарского района М. Ишкибаеву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акиму Карабутинского сельского округа М. Шомшекову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с соблюдением правил,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Ж. Байсабырова.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Урджарского района                    Б. Жанаков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Урджарской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декабря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Урджарского района                     М. Ишкибаев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декабря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