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d359" w14:textId="9d9d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29 декабря 2010 года 
№ 25-268-IV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16 ноября 2011 года N 32-343-IV. Зарегистрировано управлением юстиции Урджарского района Департамента юстиции Восточно-Казахстанской области 22 ноября 2011 года за N 5-18-135. Прекращено действие по истечении срока действия (письмо Урджарского районного маслихата от 26 декабря 2011 года № 163-03/11)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Урджарского районного маслихата от 26.12.2011 № 163-03/11).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33/394-IV от 03 ноября 2011 года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№ 2558 от 04 ноября 2011 года)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Урджарского районного маслихата от 29 декабря 2010 года № 25-268-IV «О районном бюджете на 2011-2013 годы» (зарегистрировано в Реестре государственной регистрации нормативных правовых актов за № 5-18-108 от 31 декабря 2010 года, опубликовано в газете «Уақыт тынысы» от 17 января 2011 года в № 4, 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4 775 275,4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11 577,6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4 128 733,8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4 823 044,3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04 «Образование» 2 813 290,0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06 «Социальная помощь и социальное обеспечение» 361 419,0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«Жилищно-коммунальное хозяйство» 756 927,0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10 «Сельское, водное, лесное, рыбное хозяйство, особо охраняемые природные территории, охрана окружающей среды и животного мира, земельные отношения» 128 934,8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14 «Обслуживание долга» 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15 «Трансферты» 19 928,9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31 340,0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-79 108,9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79 108,9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14 «Обслуживание долга»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013 «Обслуживание долга местных исполнительных органов по выплате вознаграждений и иных платежей по займам из областного бюджета» 2,6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№ 32-343-IV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708"/>
        <w:gridCol w:w="9300"/>
        <w:gridCol w:w="203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4775275,4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280243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280243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2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9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5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(смета расходов) Национального Банка Республики Казахстан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8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(смета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4128733,8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4128733,8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15"/>
        <w:gridCol w:w="715"/>
        <w:gridCol w:w="715"/>
        <w:gridCol w:w="8629"/>
        <w:gridCol w:w="20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4823044,3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407739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341307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230421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</w:t>
            </w:r>
          </w:p>
        </w:tc>
      </w:tr>
      <w:tr>
        <w:trPr>
          <w:trHeight w:val="22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хранения, оценка и реализация имущества поступившего в коммунальную собственность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2813290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2630826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2627382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2586617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34452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53103</w:t>
            </w:r>
          </w:p>
        </w:tc>
      </w:tr>
      <w:tr>
        <w:trPr>
          <w:trHeight w:val="15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81350</w:t>
            </w:r>
          </w:p>
        </w:tc>
      </w:tr>
      <w:tr>
        <w:trPr>
          <w:trHeight w:val="15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34614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594103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143485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128934,8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40497,8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36765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18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130481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64093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5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19928,9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19928,9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19928,9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19928,9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-79108,9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79108,9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47768,9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47768,9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