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6c43" w14:textId="0ae6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2010 года № 25-268-IV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октября 2011 года N 31-334-IV. Зарегистрировано управлением юстиции Урджарского района Департамента юстиции Восточно-Казахстанской области 18 октября 2011 года за N 5-18-130. Прекращено действие по истечении срока действия (письмо Урджарского районного маслихата от 26 декабря 2011 года № 163-03/11)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26.12.2011 № 163-03/11).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32/379-IV от 27 сентября 2011 года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годы», (зарегистрировано в Реестре государственной регистрации нормативных правовых актов за № 2555 от 27 сентября 2011 года)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 Внести в решение Урджарского районного маслихата от 29 декабря 2010 года № 25-268-IV «О районном бюджете на 2011-2013 годы» (зарегистрировано в Реестре государственной регистрации нормативных правовых актов за № 5-18-108 от 31 декабря 2010 года, опубликовано в газете «Уақыт тынысы» от 17 января 2011 года в № 4,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«доходы 4 832 753,0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618 464,0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11 575,0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4 186 214,0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4 880 521,9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407 739,0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02 «Оборона» 12 453,0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2 813 371,0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358 719,0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834 288,8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118 157,0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11 «Промышленность, архитектурная, градостроительная и строительная деятельность» 9 619,0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13 «Прочие» 64 093,0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24 536,0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-72 304,9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72304,9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01 «Государственные услуги общего характера»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011 «Учет, хранение, оценка и реализация имущества, поступившего в коммунальную собственность 100,0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004 «Капитальные расходы государственных органов 1905,0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Урджарского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Урджарского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2011 года № 31-334-IV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681"/>
        <w:gridCol w:w="8536"/>
        <w:gridCol w:w="22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4832753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2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(смета расходов) Национального Банка Республики 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8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(смета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4186214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4186214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01"/>
        <w:gridCol w:w="701"/>
        <w:gridCol w:w="701"/>
        <w:gridCol w:w="7729"/>
        <w:gridCol w:w="2350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4880521,9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407739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341307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91332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230421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219891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</w:t>
            </w:r>
          </w:p>
        </w:tc>
      </w:tr>
      <w:tr>
        <w:trPr>
          <w:trHeight w:val="17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9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12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2813371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46630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2630907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2627463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2586698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106779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12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</w:t>
            </w:r>
          </w:p>
        </w:tc>
      </w:tr>
      <w:tr>
        <w:trPr>
          <w:trHeight w:val="12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317701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</w:t>
            </w:r>
          </w:p>
        </w:tc>
      </w:tr>
      <w:tr>
        <w:trPr>
          <w:trHeight w:val="15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81350</w:t>
            </w:r>
          </w:p>
        </w:tc>
      </w:tr>
      <w:tr>
        <w:trPr>
          <w:trHeight w:val="15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34614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834288,8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79854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610949,8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569428,8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510237,8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143485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</w:p>
        </w:tc>
      </w:tr>
      <w:tr>
        <w:trPr>
          <w:trHeight w:val="12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01"/>
        <w:gridCol w:w="701"/>
        <w:gridCol w:w="701"/>
        <w:gridCol w:w="7729"/>
        <w:gridCol w:w="2350"/>
      </w:tblGrid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40082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36765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18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64093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5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12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3082,1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-72304,9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72304,9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