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0de9" w14:textId="ab70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ограничения с введением карантинного режима в связи со вспышкой заболевания эмфизематозного карбункула среди крупного рогатого скота в селе Бугыбай Каратальского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11 марта 2011 года N 128. Зарегистрировано управлением юстиции Урджарского района Департамента юстиции Восточно-Казахстанской области 14 апреля 2011 года за N 5-18-117. Утратило силу - постановлением акимата Урджарского района от 04 мая 2011 года № 225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Урджарского района от 04.05.2011 № 225.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 № 148 и 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«О ветеринарии» от 10 июля 2002 года № 339, в связи со вспышкой заболевания эмфизематозного карбункула среди крупного рогатого скота в селе Бугыбай Каратальского сельского округа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ограничения в связи со вспышкой заболевания эмфизематозного карбункула среди крупного рогатого скота в селе Бугыбай Каратальского сельского округа с введением карантинного режима согласно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главному государственному ветеринарно-санитарному инспектору Урджарской районной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Б. Сатаю (по согласованию) обеспечить контроль за исполнением требований данного карантинного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Рекомендовать начальнику отдела внутренних дел Урджарского района Ш. Айтказину (по согласованию) оказать содействие в проведении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Акиму Каратальского сельского округа Б. Касенову организовать проведение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отдела сельского хозяйства и ветеринарии Урджарского района А. Бексултанову возложить контроль за выполнением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Данное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Урджарского района                         К. Байсинов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государственный ветеринарно-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санитарный инспектор Урджарского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Агропромышленного комплекса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сельского хозяйства Республики Казахстан         </w:t>
      </w:r>
      <w:r>
        <w:rPr>
          <w:rFonts w:ascii="Times New Roman"/>
          <w:b w:val="false"/>
          <w:i/>
          <w:color w:val="000000"/>
          <w:sz w:val="28"/>
        </w:rPr>
        <w:t>Б. Сатай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11 марта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Урджарского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полковник полиции                                Ш. Айтказин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11 марта 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