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b4bc" w14:textId="266b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17 марта 2011 года N 144. Зарегистрировано Управлением юстиции Урджарского района Департамента юстиции Восточно-Казахстанской области 05 апреля 2011 года за N 5-18-114. Прекращено действие по истечении срока, на который постановление было принято (письмо аппарата акима Урджарского района от 06 марта 2012 года № 04-09/540)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аппарата акима Урджарского района от 06.03.2012 № 04-09/540).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№ 1787-ХII «О социальной защите граждан, пострадавших вследствие ядерных испытаний на Семипалатинском испытательном ядерном полигоне», в целях поддержки различных групп населения, испытывающих затруднения в трудоустройстве, и расширении системы государственных гарантий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в 2011 году будут организованы оплачиваемые общественные работы, виды, объемы работ, источники финансирования и конкретные условия общественных работ, перечень видов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оплату труда участников общественных работ в размере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2011 год, с 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дополнительной оплатой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проживание в зоне радиационной 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(по согласованию) предоставлять отдельным категориям работников (женщинам, имеющим несовершеннолетних детей, многодетным матерям, инвалидам, работникам, не достигшим восемнадцатилетнего возраста) возможность работать неполный рабочий день, а также применять гибкие формы организации рабочего времени с учетом особенностей условий труда соответствующей категории 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Урджарского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постановление распространяется на трудовые отношения, возникшие с 1 февраля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данного постановления возложить на заместителя акима района Чукаева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 К. Байсинов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 № 144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в 2011 году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оплачиваемые общественные работы, виды работ, объем, источники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2525"/>
        <w:gridCol w:w="2470"/>
        <w:gridCol w:w="2374"/>
        <w:gridCol w:w="1181"/>
        <w:gridCol w:w="1909"/>
        <w:gridCol w:w="2118"/>
      </w:tblGrid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работодателей и организаций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ООР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Урджарского района ВКО"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подготовка для сдачи в архив, регистрация, размножение, уборка помещений и территории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25-30 документов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Урджарского сельского округа"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озеленение, текущий ремонт здания акимата, ремонт улиц и мостов, уточнение похозяйственных книг, участие в переписи населения, уборка снега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7000-8000 саженцев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моста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 домов, 100 улиц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Акжарского сельского округа"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текущий ремонт здания акимата, ремонт улиц, мостов, помощь в уточнении похозяйственных книг, участие в переписи населения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саженцев,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клумб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улиц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мостов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Колдененского сельского округа"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благоустройство, озеленение, очистка от снега, участие в переписи населения, ремонт водопроводов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25-30 документов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Бестерекского сельского округа"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акимата, охрана, ремонт улиц и мостов, очистка  снега, участие в переписи, посадка саженцев, очистка арыков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га площади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мостов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км арыка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моста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Жана Тилекского сельского округа"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акимата, очистка снега, посадка саженцев, участие в переписи, помощь в уточнении похозяйственных книг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саженцев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Егинсуского сельского округа"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канала "Амангельди-Егинсу", текущий ремонт здания акимата, очистка  снега, участие в переписи, посадка деревьев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снега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тн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дома, 20 книг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клумб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Ельтайского сельского округа"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деревьев, участие в переписи, очистка снега, ремонт здания акимата, уточнение похозяйственных книг, ремонт улиц и мостов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деревьев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 площади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мостов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Жогаргы Егинсуского сельского округа"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акимата, очистка снега, участие в переписи, посадка деревьев, уход за одинокими престарелыми и инвалидами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тн угля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домов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Кокозекского сельского округа"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ремонт улиц и мостов, очистка снега, участие в переписи, ремонт водопроводов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км водопровода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саженцев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клумбы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домов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Науалинского сельского округа"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снега, участие в переписи, посадка деревьев, ремонт здания акимата, уточнение похозяйственных книг, ремонт улиц и мостов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деревьев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 площади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моста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км арыка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Ново-Андреевского сельского округа"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ремонтно-строительные работы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Салкынбельского сельского округа"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похозяйственных книг, участие в переписи, очистка снега, ремонт водопровода, посадка деревьев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человек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км арыка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саженцев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Коныршаулинского сельского округа"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снега, участие в переписи, посадка деревьев, текущий ремонт здания акимата, уточнение похозяйственных книг, ремонт улиц и мостов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снега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 арыка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моста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улиц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Алтыншокинского сельского округа"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акимата, очистка снега, участие в переписи, посадка деревьев, уход за одинокими престарелыми и инвалидами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тн угля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саженцев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Каракольского сельского округа"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улиц и мостов, очистка снега, участие в переписи, ремонт водопроводов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км водопровода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км арыка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Шолпанского сельского округа"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акимата, очистка снега, участие в переписи, посадка деревьев, помощь одиноким престарелым и инвалидам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саженцев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тн угля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домов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Маканчинского сельского округа"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текущий ремонт здания акимата, охрана, ремонт улиц и мостов, уточнение похозяйственных книг, очистка снега, участие в переписи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3000-4000 саженцев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м, 25 мостов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домов, 85 улиц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тн угля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Акшокинского сельского округа"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снега, участие в переписи, посадка деревьев, ремонт здания акимата, уточнение похозяйственных книг, ремонт улиц и мостов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домов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мостов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 саженцев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тн гравия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Бахтинского сельского округа"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акимата, очистка снега, участие в переписи, посадка деревьев, помощь одиноким престарелым и инвалидам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домов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саженцев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тн угля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Благодарненского сельского округа"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акимата, очистка снега, участие в переписи, посадка саженцев, помощь одиноким престарелым и инвалидам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саженцев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тн угля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Кабанбайского сельского округа"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ремонт улиц и мостов,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одиноким престарелым и инвалидам, текущий ремонт здания акимата, уточнение похозяйственных книг, благоустройство территории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мостов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Карабулакского сельского округа"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акимата, очистка снега, участие в переписи населения, посадка саженцев, помощь одиноким престарелым и инвалидам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саженцев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тн угля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Карабутинского сельского округа"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улиц и мостов, очистка снега, участие в переписи населения, ремонт водопроводов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улиц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саженцев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домов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мостов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Каратальского сельского округа"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ремонтные работы, помощь одиноким пенсионерам, ветеранам ВОВ, инвалидам, участие в переписи, проведение мероприятий против вредителей сельского хозяйства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 голов КРС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 голов МРС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домов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тн угля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Каратуминского сельского округа"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акимата, очистка снега, участие в переписи населения, посадка деревьев, помощь одиноким престарелым и инвалидам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саженцев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тн угля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Коктальского сельского округа"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похозяйственных книг, очистка снега, участие в переписи населения, очистка арыков, посадка деревьев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человек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км арыка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саженцев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Коктерекского сельского округа"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снега, участие в переписи населения, посадка деревьев, текущий ремонт здания акимата, уточнение похозяйственных книг, ремонт улиц и мостов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снега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 арыка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400-450 домов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мостов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"Урджарский районный отдел внутренних дел" (по согласованию)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порядка, работа с документами, доставка срочной корреспонденции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документов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Межрайонный отдел финансовой полиции (по согласованию)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охрана объекта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суд (по согласованию)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доставка корреспонденции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200-250 дел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территориальный отдел ГУ "Администратор судов ВКО" (по согласованию)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доставка корреспонденции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1200-1250 штук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Маканчинский территориальный отдел ГУ "Администратор судов ВКО" (по согласованию)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отправка документов по электронной почте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2000-3000 дел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 ГЦВП (по согласованию)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Выборка документов для пересчета, помощь в оформлении макета дел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 решений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"Урджарский районный отдел департамента казначейства по ВКО" (по согласованию)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 государственным учреждениям, регистрация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350-400 штук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"Государственный архив Урджарского района ВКО" (по согласованию)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архивных документов, уборка, восстановление стирающихся текстов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коробок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листов, 120 запросов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350-400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Урджарского районного акимата и отдел развития языков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мероприятий, уборка, ремонтные работы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мер. в месяц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"Налоговое управление по Урджарскому району налогового департамента по ВКО" (по согласованию)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дел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"Урджарское  районное управление юстиции ВКО" (по согласованию)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документирования населения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документов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"Урджарский районный отдел занятости и социальных программ ВКО"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 социальных выплат и занятости, уборка помещений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дел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Урджарская районная уголовно-исполнительная инспекция (по согласованию)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документации и архивные работы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день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6-15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"Урджарский районный отдел образования"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уборка территории, озеленение, ремонтные работы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Урджарского района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делопроизводства, доставка срочной корреспонденции, уборка территории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док. в день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коммунальное государственное предприятие мед объединение № 1 Урджарского района ВКО (по согласованию)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ремонтные работы и подготовка отопительных систем и котлов к зиме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саженцев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коммунальное государственное предприятие мед объединение № 2 Урджарского района ВКО (по согласованию)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ремонтные работы  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коммунальное государственное предприятие "Центр первичной врачебно- санитарной помощи № 2" (по согласованию)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делопроизводства, благоустройство, озеленение, ремонтные работы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 20-25 дел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 газеты "Уакыт тынысы"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помещений, благоустройство и озеленение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клумбы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  (по согласованию)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3000-3500 документов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финансовый отдел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доставка корреспонденции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дел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"Территориальный центр социальных услуг "Шапагат"Урджарского района"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озеленение, ремонтные работы, охрана, помощь одиноким пенсионерам и инвалидам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 лицей имени Абая"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ремонт, очистка снега, помощь по выращиванию овощей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снега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Крупской"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работы, очистка снега, помощь в ведении документации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снега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тн мусора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70-80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Горького"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и ремонтные работы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Жансугурова"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работы, уборка территории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 государственное коммунальное предприятие Урджарского района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покраска автобусных остановок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остановок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"Профшкола № 20"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озеленение, сезонные отопительные работы, очистка снега, охрана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филиал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 по ВКО (по согласованию)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технических паспортов  недвижимого имущества, работа с документами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 штук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 двора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 домов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"Территориальная инспекция Урджарского района комитета государственной инспекции Агропромышленного комплекса" (по согласованию)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компьютерную базу сельскохозяйственной техники и скота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ед. в месяц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ветеринарная лаборатория (по согласованию)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Уборочные работы в лаборатории, работа с документами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2000-2500 пробирок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"Тойшыбек" (по согласованию)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Водитель, кондуктор автобуса внутри сельского маршрута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 человек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района, работодатель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 часовой рабочий день, обеденный перерыв 1 час, исходя из условий работы применяются гибкие формы организации рабочего времени, в том числе для инвалидов. Оплата труда осуществляется за фактически отработанное время, отраженное в табеле учета рабочего времени, путем перечисления на лицевые счета безработных; инструктаж по охране труда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оборудованием;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здоровья; пенсионные и социальные отчисления производятся в соответствии с законодательством Республики Казахстан. Условия общественных работ для отдельных категории работников (женщины, имеющие несовершеннолетних детей, многодетные матери и другие лица с семейными обязанностями, инвалиды, лица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ГУ "Урджарский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 социальных программ"             С. Семенова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 № 144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Перечень видов оплачиваемых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Помощь организациям жилищно-коммунального хозяйства в уборке территорий сел, населенных пунктов, промышленных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Подсобные работы по строительству и ремонту дорог, прокладке водопроводных, газопроводных, канализационных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Участие в мелиоративных работах: в проведении противопаводковых мероприятий, очистке больших и малых мостов, русел головных каналов, арыков, ручьев, 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Работы по строительству, реконструкции, ремонту жилья, объектов социально-культурного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Участие в работах по восстановлению историко-архитектурных памятников, комплексов, заповедных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Экологическое оздоровление регионов (озеленение и благоустройство).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Помощь в организации масштабных мероприятий культурного назначения (спортивные соревнования, фестивали, праздники, смотры народного творчества и другие), организация досуга детей и подростков по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Помощь в проведении республиканских и региональных общественных кампаний. Участие в переписи населения, социологических опросах, уточнение похозяйственных книг, работа в военкоматах, налоговых органах, с архивными документами, помощь в оформлении полигонных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Сезонные краткосрочные работы по откорму скота, птицы; выращиванию овощей и зерновых.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Участие в ветеринарных санитарно-профилактических мероприятиях.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Участие в борьбе с вредителями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Уход за больными и престарелыми людьми, помощь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Участие в охране правопорядка и объектов, в том числе охрана дачных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Сезонно-отопительные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Уборка помещений, лестничных клеток и пролетов в жилых домах.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Помощь в проведении подписной кампании, доставка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Участие в подсобной работе в столовых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Заготовка дров в сельских округах.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