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e224" w14:textId="9e7e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Уланского района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29 декабря 2011 года N 835. Зарегистрировано Управлением юстиции Уланского района Департамента юстиции Восточно-Казахстанской области 11 января 2012 года за N 5-17-160. Утратило силу - постановлением акимата Уланского района  от 11 декабря 2012 года N 495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Уланского района от 11.12.2012 N 495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 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 по Уланскому району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лица, </w:t>
      </w:r>
      <w:r>
        <w:rPr>
          <w:rFonts w:ascii="Times New Roman"/>
          <w:b w:val="false"/>
          <w:i w:val="false"/>
          <w:color w:val="000000"/>
          <w:sz w:val="28"/>
        </w:rPr>
        <w:t>состоящие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Уланского районного акимата от 19.10.2012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Уланского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обеспечению временной занятости лиц, отнесенных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содействие в трудоустройстве лиц, отнесенных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Д. Мусина.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Уланского района                      Ж. Муратов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