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b5d6" w14:textId="894b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27 декабря 2010 года № 26-2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9 ноября 2011 года N 32-2. Зарегистрировано управлением юстиции Тарбагатайского района Департамента юстиции Восточно-Казахстанской области 21 ноября 2011 года за N 5-16-116. Прекращено действие по истечении срока действия (письмо Тарбагатайского районного маслихата от 30 декабря 2011 года № 105)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Тарбагатайского районного маслихата от 30.12.2011 № 105).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26/310-IV от 24 декабря 2010 года «Об областном бюджете на 2011-2013 годы» (зарегистрировано в Реестре государственной регистрации нормативных правовых актов 4 ноября 2011 года за № 2558)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«О районном бюджете на 2011-2013 годы» от 27 декабря 2010 года № 26-2 (зарегистрировано в Реестре государственной регистрации нормативных правовых актов 30 декабря 2010 года за № 5-16-105, опубликовано в газете «Тарбағатай» от 13 января 2011 года № 4, от 17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4 208 674,4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3 808 779,9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4 157 997,9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20 622,3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21 275,3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653,0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60457,0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60 457,0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-17 491,2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17 491,2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–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трансферты из областного бюджета в сумме – 279 405,4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– 5 908,0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– 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196,0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– 23 380,0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І и ІІ степени – 21 375,0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10 185,0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- седьмой и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трансферты из республиканского бюджета в сумме – 498 385,5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организаций дошкольного воспитания – 41 076,0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53 157,0 тысяч тенге (на оснащение учебными материалами кабинетов физики, химии и биологии в начальных, основных средних и общих средних образовательных государственных учреждениях – 12 210,0 тысяч тенге, на установку лингофонных и мультимедийных кабинетов в начальных, основных средних и общих средних образовательных государственных учреждениях – 10 693,0 тысяч тенге, на обеспечение оборудованием, программным обеспечением детей-инвалидов, обучающихся на дому – 2 501,0 тысяч тенге, на обеспечение деятельности организаций дошкольного воспитания – 27 753,0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8 437,0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за счет целевого трансферта из республиканского бюджета – 5 127,5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241 507,0 тысяч тенге, в том числе: на реконструкцию водопроводных сетей с. Аксуат – 44 096,0 тысяч тенге, на реконструкцию водопроводных сетей с. Киндикти – 184 851,0 тысяч тенге, для изготовления проектно-сметной документации на реконструкцию водопроводных сетей и сооружений с. Ойшилик, с. Кабанбай и с. Карасу – 9 990,0 тысяч тенге, для изготовления проектно-сметной документации на строительство водопроводных сетей и сооружений с. Уштобе – 2 570,0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96 294,0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инженерно-коммуникационной инфраструктуры в рамках Программы занятости 2020 – 1 000,0 тысяч тенге, для развития в рамках поддержки сельского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4, 7, 8, 9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9173"/>
        <w:gridCol w:w="2415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4208674,4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391223,0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187376,0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187376,0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47532,0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3808779,9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3808779,9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3808779,9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4"/>
        <w:gridCol w:w="758"/>
        <w:gridCol w:w="758"/>
        <w:gridCol w:w="8138"/>
        <w:gridCol w:w="243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4 157 997,9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353 429,0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320 183,0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195 736,0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195 651,0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2 511 690,4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179 691,4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179 691,4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161 738,4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2 245 469,0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2 184 296,0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86 530,0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140 526,0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337 210,0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 2020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286 253,0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19 308,0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266 945,0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266 945,0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45 857,0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263 439,0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129 343,8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16 588,8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5 222,8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10 916,0</w:t>
            </w:r>
          </w:p>
        </w:tc>
      </w:tr>
      <w:tr>
        <w:trPr>
          <w:trHeight w:val="18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132 586,0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131 691,0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131 691,0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24 163,7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17 228,7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2 465,7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21275,3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21275,3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21275,3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-17491,2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17491,2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58"/>
        <w:gridCol w:w="703"/>
        <w:gridCol w:w="768"/>
        <w:gridCol w:w="8569"/>
        <w:gridCol w:w="24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221 871,0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195 736,0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195 736,0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195 736,0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195 651,0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699"/>
        <w:gridCol w:w="699"/>
        <w:gridCol w:w="8509"/>
        <w:gridCol w:w="252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279 405,4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78 982,4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19 897,4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19 897,4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19 897,4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39 467,0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34 216,0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5 251,0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5 251,0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32-2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699"/>
        <w:gridCol w:w="699"/>
        <w:gridCol w:w="8423"/>
        <w:gridCol w:w="25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498 385,5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120 623,0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59 029,0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59 029,0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41 076,0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50 656,0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50 656,0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10 938,0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 2020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101 421,5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5 127,5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96 294,0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32-2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99"/>
        <w:gridCol w:w="698"/>
        <w:gridCol w:w="870"/>
        <w:gridCol w:w="8405"/>
        <w:gridCol w:w="25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3131,3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