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1224" w14:textId="9651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 и мест для размещения агитационных печатных материалов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02 марта 2011 года N 84. Зарегистрировано Управлением юстиции Тарбагатайского района Департамента юстиции Восточно-Казахстанской области 15 марта 2011 года за N 5-16-110. Утратило силу постановлением акимата Тарбагатайского района от 23 мая 2011 года № 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Тарбагатайского района от 23.05.2011 № 146.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N 2464 «О выборах в Республике Казахстан» Тарбагатайский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сельских округах определить помещения для встреч с избирателями кандидатов в Президенты Республики Казахстан и их доверенных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населенных пунктах определить места для размещения агитационных печатных материалов для всех кандидатов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оснащение мест, где размещены агитационные печатные материалы,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 Мауадинова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 М. Сапаргалиев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                 Г. Нугиев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01.03.2011 год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115"/>
        <w:gridCol w:w="3809"/>
        <w:gridCol w:w="4315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№ 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№ 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Ы. Кабекова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Жана-Ауылский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Буланбаева, № 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К. Сатпаева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Жантикей,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Билялова, № 4-1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К. Тогисова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В. Чкалова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Атабаева, №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Сасан би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№ 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Куйган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Кызыл-Кесикский 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Кызыл-Кесик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Г. Муратбаева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Киндикты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А. Байтурсынова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Манырак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Сасан би, № 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С. Сейфуллина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№ 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Тугылский сельский округ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Советов,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     К. Мауадинов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826"/>
        <w:gridCol w:w="3532"/>
        <w:gridCol w:w="3881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ул. Кабанбая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рынка «Мереке»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Акжар, ул. Жамбыла, № 17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Екпин, ул. Бейбитшилик, № 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магазина «Акбидай»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Жана-Ауылский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Жана-Ауыл, ул. Буланбаева, № 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Жантикей, 7 квартал, 129 «А»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«Казпочты»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Жетиарал, ул. Билялова, № 4-1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школы имени К. Тогисова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дворе торгового центра «Бибану»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кафе «Кокжыра»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ул. Атабаева, № 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школы имени Сасан би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школы Куйган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Кызыл-Кесик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Киндикты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врачебной амбулатории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Манырак, ул. Даулетбая, № 47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сельским рынком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Ойшилик, ул. Сасан би, № 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Кемербаева, № 14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Тугылский сельский округ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Тугыл, ул. Советов, № 12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 на расстоянии 30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   К. Мауадинов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