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b70d" w14:textId="f92b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14 марта 2011 года № 24 "Об образовании избирательных участков по Кокпектинскому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Кокпектинского района Восточно-Казахстанской области от 18 ноября 2011 года N 30. Зарегистрировано управлением юстиции Кокпектинского района Департамента юстиции Восточно-Казахстанской области 18 ноября 2011 года за N 5-15-90. Утратило силу решением акима Кокпектинского района от 17 февраля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Кокпектинского района от 17.02.2014 № 1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Кокпектинского района «Об образовании избирательных участков по Кокпектинскому району» от 14 марта 2011 года № 24 (зарегистрированное в Реестре государственной регистрации нормативных правовых актов за № 5-15-83, опубликовано в газетах «Новая жизнь» от 3 апреля 2011 года № 26, «Жұлдыз» от 3 апреля 2011 года № 26)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акима Кокпектинского района от 14 марта 2011 года № 24 «Об образовании избирательных участков по Кокпектинскому району»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                                   А. 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18.11.2011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2011 года № 30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марта 2011 года № 24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Кокпектинский избирательный участок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Кокпекты, улица Аблайхана, № 46 (здание Кокпектинской средней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Валиханова с дома № 1 по дом № 94, улица Кабанбай батыра с дома № 1 по дом № 104, улица Горная с дома № 2 по дом № 62, улица Южная с дома № 4 по дом № 12, улица Маяковского с дома № 29 по дом № 41, улица Тулебаева с дома № 26 по дом № 53, улица Ауэзова с дома № 34 по дом № 51, улица Толегенова с дома № 9 по дом № 47, улица Аймаутова с дома № 42 по дом № 47, улица Весенняя с дома № 10 по дом № 60, улица Восточная дома № 14/1, № 14/2, № 19, улица Суворова с дома № 34 по дом № 60, улица Пушкина с дома № 58 по дом № 76, улица Аблайхана с дома № 31 по дом № 44, улица Лермонтова с дома № 5 по дом № 39, улица Сейфуллина с дома № 7 по дом № 32, улица Абишева с дома № 24 по дом № 59, улица Аухадиева с дома № 10 по дом № 45, улица Ыргызбая с дома № 8 по дом 41, улица Болганбаева дома № 34, 48, улица Бейсенбаева с дома № 1 по дом № 10, улица Фахрутдинова с дома № 1 по дом № 9, Телевышка с дома № 1 по дом № 4, Больничный городок с дома № 1 по дом № 6, улица Абая с дома № 1 по дом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Зареченский избирательный участок №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Кокпекты, улица Садовая № 6 (здание детского сада «Бал-Ерке»).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Саяхимова с дома № 5 по дом № 52, улица Байтурсынова с дома № 1 по дом № 21, улица Боранбая с дома № 1 по дом № 42, улица Желтоксан с дома № 1 по дом № 26, улица А. Кушумбаева с дома 1 по дом № 31, улица Береговая с дома № 1 по дом № 29, улица Строителей с дома № 1 по дом № 11, улица Садовая с дома № 1 по дом № 17, улица Ж. Чайжунусова с дома № 1 по дом № 20, улица Константинова с дома № 1 по дом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Центральный избирательный участок №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Кокпекты, улица Жумабаева № 44 (здание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Бакина с дома № 1 по дом № 42, улица Раева с дома № 1 по дом № 73, улица Жумабаева с дома № 1 по дом № 92, улица Астана с дома № 1 по дом № 97, улица Шериаздана с дома № 1 по дом № 105, улица Авдеева с дома № 1 по дом № 70, улица Цепуры с дома № 1 по дом № 57, улица Братская с дома № 2 по дом № 52, улица Абишева с дома № 14 по дом 19, улица Пушкина с дома № 1 по дом № 16, улица Аймаутова с дома № 8 по дом № 35, улица Чапаева с дома № 17 по дом № 49, улица Ауэзова с дома № 6 по дом № 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Ажайский избирательный участок № 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Ажа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Ажа, 48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Узунбулакский избирательный участок №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Узунбулак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Узунбулак, 45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Шариптогайский избирательный участок №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Шариптогай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Шариптогай, 70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Толагайский избирательный участок № 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Толагай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Толагай, 58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Карагандыкольский избирательный участок №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Карагандыколь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Карагандыколь, 74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Мамайский избирательный участок 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Мамай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Мамай, 74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Тассайский избирательный участок №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Тассай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У. Валиханова с дома № 1 по дом № 40, улица Горная с дома № 1 по дом № 30, улица Ауэзова с дома № 1 по дом № 27, улица Ленина с дома 1 по дом № 58, улица Габдуллина с дома № 1 по дом № 37, улица Абая с дома № 1 по дом № 69, участок Жанабаза, 4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Кайнарский избирательный участок №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Кайнар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Кайнар, 39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Аксусский избирательный участок № 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Аксу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Аксу, 29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Ушкумейский избирательный участок №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Ушкумей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Ушкумей, 57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Самыкский избирательный участок №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Самык (здание конторы крестьянского хозяйства).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Самык, 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Бигашский избирательный участок №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Бигаш, улица Мира, 2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50 лет Октября с дома № 1 по дом № 36, улица Коминтерна с дома № 1 по дом № 26, улица Советская с дома № 1 по дом № 18, улица Амангельды с дома № 1 по дом № 4, улица Степная с дома № 1 по дом № 9, улица Мира с дома № 1 по дом № 5, улица Абая с дома № 1 по дом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избирательный участок №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Каргалы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Каргалы, 15 домов, село Комсомол, 20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Егинбулакский избирательный участок 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Егинбулак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Егинбулак, 30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Улкенбокенский избирательный участок №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Улкенбокен, улица Калинина, № 3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Беловых с дома № 1 по дом № 21, улица Калинина с дома № 2 по дом № 17, улица Осипова с дома № 1 по дом № 15, с дома № 17 по дом № 26, с дома № 29 по дом № 32, с дома № 34 по дом № 42, улица Ленина с дома № 1 по дом № 22, с дома № 25 по дом № 33, улица Почтовая с дома № 1 по дом № 28, улица Пушкина с дома № 1 по дом № 18, улица Кирова с дома № 1 по дом № 30, улица Калинина с дома № 2 по дом № 17, улица Ключевая с дома № 1 по дом № 13, с дома № 16 по дом № 20, с дома № 22 по дом № 38, улица Крупской с дома № 1 по дом № 3, с дома № 5 по дом № 32, улица Гоголя с дома № 1 по дом № 14, улица Джамбула с дома № 1 по дом № 9, улица Новостройка с дома № 1 по дом № 3, улица Абая с дома № 1 по дом № 2, с дома № 4 по дом № 9, с дома № 11 по дом № 12, улица Константинова с дома № 1 по дом № 22, улица Базарная с дома № 1 по дом № 15, улица Воропаева с дома № 1 по дом № 21, улица Степная с дома № 1 по дом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Училищенский избирательный участок №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Улкенбокен (здание профессионального лицея № 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Базарная площадь с дома № 1 по дом № 19, улица Заречная с дома № 1 по дом № 17, улица Тельмана с дома № 2 по дом № 26, улица Сатпаева с дома № 1 по дом № 25, Племстанция, дом № 1, Тентек с дома № 1 по дом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Жансаринский избирательный участок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Жансары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Жансары, 42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Актасский избирательный участок № 803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Актас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Актас, 39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Аухадиевский избирательный участок № 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Преображенка, улица Садовая, № 7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Предгорная с дома № 1 по дом № 60, улица Ленина с дома № 1 по дом № 162, улица Береговая с дома № 1 по дом № 25, улица Советская с дома № 1 по дом № 112, улица Куйбышева с дома № 1 по дом № 61, улица Садовая с дома № 1 по дом № 74, улица Заречная с дома № 1 по дом № 56, улица Гагарина с дома № 1 по дом №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Черноярский избирательный участок 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Черноярка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Черноярка. 42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Воздвиженский избирательный участок № 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Воздвиженка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Воздвиженка, 97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Малобуконский избирательный участок № 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Малая-Буконь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Малая-Буконь, 21 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Теректинский избирательный участок № 808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Теректы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Коммунистическая с дома № 1 по дом № 73, улица 1 Мая с дома № 1 по дом № 35, улица Заречная с дома № 1 по дом № 14, улица Новая с дома № 1 по дом № 16, улица Новостройка с дома № 1 по дом № 17, улица Тельмана с дома № 1 по дом № 7, улица Маметек с дома № 1 по дом № 37, улица Школьная с дома № 1 по дом № 12, улица Лесхозовская с дома № 1 по дом №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Орнекский избирательный участок №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Кызыл-Жулдыз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Кызыл-Жулдыз, 19 домов, село Орнек, 12 домов, Сарчигинак, 1 дом.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Каменский избирательный участок № 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Каменка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Каменка, 15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Шугылбайский избирательный участок № 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Шугылбай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Шугылбай, 129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Мелитопольский избирательный участок № 812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Мелитополь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Мелитополь, 28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Кокжайыкский избирательный участок №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Кокжайык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 с дома № 1 по дом № 40, улица Момышулы с дома № 1 по дом № 21, улица Авдеева с дома № 1 по дом № 25, улица Ленина с дома № 1 по дом № 48, улица Южная с дома № 1 по дом № 4, улица Достык с дома № 1 по дом № 11, улица Чайковского с дома № 1 по дом № 58, улица Саяхимова с дома № 1 по дом № 80, улица Ауэзова с дома № 1 по дом № 30, Жумыскер, 5 домов, Талапкер, 7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Акойский избирательный участок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Ак-Ой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Ак-Ой, 70 домов, село Карамойыл, 68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Ульгулималшинский избирательный участок № 816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Ульгулималши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Каптагай Батыр с дома № 1 по дом № 14, улица Джамбыла с дома № 1 по дом № 15, улица Маметек би с дома № 1 по дом № 19, улица Ленина с дома № 1 по дом № 31, улица Сейфуллина с дома № 1 по дом № 25, улица Т. Аубакирова с дома № 1 по дом № 16, улица М. Маметовой с дома № 1 по дом № 11, улица Койгельды с дома № 1 по дом № 9, улица Саяхимова с дома № 1 по дом № 16, улица Кокжалбарак батыра с дома № 1 по дом № 41, улица Аблайхана с дома № 1 по дом № 18, улица Кабанбай батыра с дома № 1 по дом № 15, Даулетбай, 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Нуранский избирательный участок № 817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Нура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Нура, 28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Сулейменский избирательный участок № 818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Сулеймен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Сулеймен, 36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Абайский избирательный участок № 820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Самарское, улица Букетова, № 68 (здание Дома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Советская с дома № 178 по дом № 369, улица Астана с дома № 124 по дом № 264, улица Мира с дома № 1 по дом № 16, улица Строительная с дома № 1 по дом № 14, улица Бакраева с дома № 1 по дом № 41, переулок Тимуровский с дома № 12 по дом № 51, переулок Октябрьский с дома № 32 по дом № 61, переулок Комсомольский с дома № 19 по дом № 60, переулок Букетова дома № 33 по дом № 63, переулок Абая с дома № 6 по дом № 54, улица Алтынсарина с дома № 1 по дом № 18, улица 70 лет Октября с дома № 1 по дом № 16, улица Карибая с дома № 2 по дом № 9, улица Колхозная с дома № 1 по дом № 3, улица М. Маметовой с дома № 17 по дом № 21, улица Б. Момышулы с дома № 1 по дом № 6, улица Новоселов с дома № 1 по дом № 25, улица Центральная с дома № 1 по дом № 25, переулок Пионерский с дома № 3 по дом № 41, улица Сейфуллина с дома № 10 по дом № 15, улица Солнечная с дома № 18 по дом № 32, улица Полынина, дом № 7, улица Яроцского с дома № 1 по дом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Самарский избирательный участок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Самарское, улица Горохова, № 57 (здание школы имени Болганбаева).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Глухенко с дома № 1 по дом № 26, улица Шарабарина с дома № 1 по дом № 24, улица Лоскутова с дома № 1 по дом № 67, улица Алтайская с дома № 1 по дом № 35, улица Фонова с дома № 1 по дом № 116, улица Береговая с дома № 1 по дом № 75, улица Горохова с дома № 1 по дом № 70 а, улица Казахстанская с дома № 1 по дом № 44, улица Советская с дома № 3 по дом № 148, переулок Горный с дома № 1 по дом № 39, переулок Красноармейский с дома № 19 а по дом № 62, переулок Первомайский с дома № 40 по дом № 60, переулок Асламова с дома № 18 по дом № 67, переулок Букетова с дома № 30 по дом № 64, улица Астана с дома № 1 по дом № 122, переулок Пролетарский с дома № 18 по дом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Букетовский избирательный участок № 822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Самарское, переулок Асламова, 18 (здание Самарской начальной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Ключевая с дома № 1 по дом № 19, улица Аубакирова с дома № 1 по дом № 107, улица Аубакирова проезды дома № 1, 2, 3, 4, улица Болганбаева с дома № 1 по дом № 178, переулок Подгорный, дома № 1, 2, 3, переулок Красноармейский с дома № 3 по дом № 18, переулок Горный, дом № 1, переулок Первомайский с дома № 1 по дом № 39, переулок Асламова с дома № 1 по дом № 12, переулок Букетова с дома № 1 по дом № 28, переулок Комсомольский с дома № 1 по дом № 16, переулок Октябрьский с дома № 1 по дом № 31, переулок Тимуровский с дома № 1 по дом № 11, Добролюбовка, 3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Пантелеймоновский избирательный участок №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Пантелеймоновка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Пантелеймоновка, 67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Каиндинский избирательный участок №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Каинды (здание конторы лесхоза).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Каинды, 34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Миролюбовский избирательный участок № 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Миролюбовка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Асламова с дома № 1 по дом № 107, переулок Верхний с дома № 1 по дом № 17, переулок Юбилейный с дома № 1 по дом № 20, переулок Горный с дома № 1 по дом № 6, переулок Почтовый с дома № 1 по дом № 3, переулок Школьный с дома № 1 по дом № 9, переулок Молодежный с дома № 1 по дом № 9, переулок Краснодарский с дома № 1 по дом № 13, переулок Казахстанский с дома № 1 по дом № 18, переулок Лесной с дома № 1 по дом № 16, переулок Степной с дома № 1 по дом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Раздольненский избирательный участок № 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Раздольное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Раздольное, 103 дома.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Палатцынский избирательный участок № 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Палатцы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Мамайка с дома № 1 по дом № 14, улица Больничная с дома № 1 по дом № 6, улица Рабочая с дома № 1 по дом № 33, улица Строительная с дома № 1 по дом № 25, улица Советская с дома № 1 по дом № 41, улица 40 лет Октября с дома № 1 по дом № 27, улица Мира с дома № 1 по дом № 23, улица Юбилейная с дома № 1 по дом № 12, улица Заречная с дома № 1 по дом № 6, улица Школьная с дома № 1 по дом № 6, улица Абая с дома № 1 по дом № 14, улица Горького с дома № 1 по дом № 5, улица Гагарина с дома № 1 по дом № 8, улица Совхозная с дома № 1 по дом № 12, ул. Труда с дома № 1 по дом №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Песчанский избирательный участок № 828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Песчанка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Песчанка, 40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Подгорненский избирательный участок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Подгорное (здание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Октябрьская с дома № 1 по дом № 9, улица Фонова с дома № 1 по дом № 35, улица Яроцкого с дома № 1 по дом № 43, улица Седнева с дома № 1 по дом № 21.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Караколский избирательный участок №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Каракол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Солнечная с дома № 1 по дом № 5, улица Молдагуловой с дома № 1 по дом № 58, улица Гайдара с дома № 1 по дом № 23, улица Обуховских коммунаров с дома № 1 по дом № 12, переулок Летний с дома № 1 по дом №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Новотимофеевский избирательный участок № 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Новотимофеевка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Комсомольская с дома № 1 по дом № 39, улица Мира с дома № 1 по дом № 37, улица Стасси с дома № 1 по дом № 43, улица Больничная с дома № 1 по дом № 29, улица Шоссейная с дома № 1 по дом № 17, улица Почтовая с дома № 1 по дом № 13, улица Космодемьянской с дома № 1 по дом № 12, улица Чапаева с дома № 1 по дом № 10, улица Кирова с дома № 1 по дом № 21, улица Ленина с дома № 1 по дом № 25, улица Береговая с дома № 1 по дом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Новостроевский избирательный участок № 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Новостройка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Новостройка, 65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Казнаковский избирательный участок №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Казнаковка, улица Гагарина, № 28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Кулуджун с дома № 1 по дом № 8, улица Аубакирова с дома № 1 по дом № 27, улица Кенес с дома № 1 по дом № 22, улица Мира с дома № 1 по дом № 22, улица Гагарина с дома № 1 по дом № 26, улица Кокжал Барака с дома № 1 по дом № 37, улица Байтурсунова с дома № 1 по дом № 35, улица Жуандыка с дома № 1 по дом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Кокжыринский избирательный участок № 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Кокжыра, улица Школьная, № 3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 с дома № 1 по дом № 56, улица Рахметова с дома № 1 по дом № 16, улица Школьная с дома № 1 по дом № 30, улица Жуандыка с дома № 1 по дом № 15, улица Амангельды с дома № 1 по дом № 13, улица Ленина с дома № 1 по дом № 40.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Бастаушинский избирательный участок № 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Бастауши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Бастауши, улица Абая с дома № 1 по дом № 28, улица Наурыз с дома № 1 по дом № 13, улица Школьная с дома № 1 по дом № 28, улица Кабанбая с дома № 1 по дом № 24, улица Ш. Валиханова с дома № 1 по дом № 3, улица Ленина с дома № 1 по дом № 23, улица Аблайхана дом № 1, улица Рыскулова с дома № 1 по дом № 23, улица Жамбыла с дома № 1 по дом № 16, улица Жуандык с дома № 1 по дом № 19, улица Больничная с дома № 1 по дом № 9, улица Строительная с дома № 1 по дом № 17, улица Новостройка с дома № 1 по дом №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Кокжотинский избирательный участок № 836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Кокжота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Абая с дома № 1 по дом № 34, улица Кабанбая с дома № 1 по дом № 24, улица Школьная с дома № 1 по дом № 28.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Мариногорский избирательный участок №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Мариногорка, улица Школьная, № 45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Зеленая с дома № 1 по дом № 50, переулок Аубакирова с дома № 1 по дом № 10, улица Школьная с дома № 1 по дом № 66, улица Пролетарская с дома № 1 по дом № 60, переулок Советский с дома № 1 по дом № 17, переулок Мира с дома № 1 по дом № 19, улица Молодежная с дома № 1 по дом № 19.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Московский избирательный участок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Московка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Центральная с дома № 1 по дом № 89, улица Первая с дома № 1 по дом № 6, Глазуново, 6 домов.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Малоросийсский избирательный участок №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Малороссийка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Школьная с дома № 1 по дом № 49, улица Больничная с дома № 1 по дом № 16, улица Чапаева с дома № 1 по дом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Беленский избирательный участок № 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Белое, улица Центральная, № 46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Октябрьская с дома № 1 по дом № 67, улица Мира с дома № 1 по дом № 36, улица Верхняя с дома № 1 по дом № 12, улица Новая с дома № 1 по дом № 86, улица Центральная с дома № 2 по дом № 93.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Жанажолский избирательный участок № 841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Жанажол, улица Комсомольская, 1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Центральная с дома № 1 по дом № 43, улица Комсомольская с дома № 1 по дом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Караткульский избирательный участок № 842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Караткуль, улица Кирова, № 30 (здание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Ауэзова с дома № 2 по дом № 49, улица Кирова с дома № 1 по дом № 60.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Койтасский избирательный участок № 843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Центр - село Койтас, улица Школьная, № 15 (здание бывшей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Абая с дома № 1 по дом № 11, улица Школьная с дома № 1 по дом № 48.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