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c4690" w14:textId="0fc46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от 29 декабря 2010 года № 27-2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Восточно-Казахстанской области от 11 ноября 2011 года N 34-2. Зарегистрировано управлением юстиции Кокпектинского района Департамента юстиции Восточно-Казахстанской области 18 ноября 2011 года за N 5-15-89. Утратило силу в связи с истечением срока действия (письмо Кокпектинского районного маслихата от 29 декабря 2011 года № 238)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действия (письмо Кокпектинского районного маслихата от 29.12.2011 № 238).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3 ноября 2011 года № 33/394-IV (зарегистрировано в Реестре государственной регистрации нормативных правовых актов от 3 ноября 2011 года за № 2558) «О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24 декабря 2010 года № 26/310-IV «Об областном бюджете на 2011-2013 годы» Кокпектинский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Кокпектинского районного маслихата «О районном бюджете на 2011-2013 годы» от 29 декабря 2010 года № 27-2 (зарегистрировано в Реестре государственной регистрации нормативных правовых актов за № 5-15-79, опубликовано в газете «Жұлдыз» от 27 января 2011 года № 6, от 6 февраля 2011 года № 9)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«доходы – 2924007,7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401390,0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4910,0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- 3700,0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– 2513117,7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«вознаграждения по бюджетным кредитам – 3,0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«расходы – 2919368,2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9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«обслуживание долга местных исполнительных органов по выплате вознаграждений и иных платежей по займам – 3,0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пункте 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9)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«для реализации мер социальной поддержки специалистов социальной сферы сельских населенных пунктов – 5179,7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10)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оснащение учебным оборудованием кабинетов физики, химии, биологии в государственных учреждениях основного среднего и общего среднего образования – 20350,0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14)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реализацию государственного образовательного заказа в дошкольных организациях образования – 38943,0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15)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реализацию предоставления специальных социальных услуг – 1040,0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18)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разработку проектно-сметной документации по проекту "Строительство водопроводных сетей и сооружений в с. Тассай Кокпектинского района " – 3140,0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27)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развитие инженерно-коммуникационной инфраструктуры в рамках Программы занятости 2020 – 2000,0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31)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разработку проектно-сметной документации на 10 двухквартирных домов в с. Кокжайык – 3786,0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приложения 1, 2 к указанному решению изложить в новой редакции согласно приложениям 1, 2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Н. Аубакиров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Кокпектинского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Р. Беспаев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Кокпектинского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ноября 2011 года № 34-2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Кокпектинского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2010 года № 27-2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2011-2013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5"/>
        <w:gridCol w:w="897"/>
        <w:gridCol w:w="897"/>
        <w:gridCol w:w="8934"/>
        <w:gridCol w:w="2307"/>
      </w:tblGrid>
      <w:tr>
        <w:trPr>
          <w:trHeight w:val="4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42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2 924 007,7</w:t>
            </w:r>
          </w:p>
        </w:tc>
      </w:tr>
      <w:tr>
        <w:trPr>
          <w:trHeight w:val="3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401 390,0</w:t>
            </w:r>
          </w:p>
        </w:tc>
      </w:tr>
      <w:tr>
        <w:trPr>
          <w:trHeight w:val="5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187 450,0</w:t>
            </w:r>
          </w:p>
        </w:tc>
      </w:tr>
      <w:tr>
        <w:trPr>
          <w:trHeight w:val="3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187 450,0</w:t>
            </w:r>
          </w:p>
        </w:tc>
      </w:tr>
      <w:tr>
        <w:trPr>
          <w:trHeight w:val="3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142 200,0</w:t>
            </w:r>
          </w:p>
        </w:tc>
      </w:tr>
      <w:tr>
        <w:trPr>
          <w:trHeight w:val="45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142 200,0</w:t>
            </w:r>
          </w:p>
        </w:tc>
      </w:tr>
      <w:tr>
        <w:trPr>
          <w:trHeight w:val="3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58 407,0</w:t>
            </w:r>
          </w:p>
        </w:tc>
      </w:tr>
      <w:tr>
        <w:trPr>
          <w:trHeight w:val="3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20 770,0</w:t>
            </w:r>
          </w:p>
        </w:tc>
      </w:tr>
      <w:tr>
        <w:trPr>
          <w:trHeight w:val="39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5 037,0</w:t>
            </w:r>
          </w:p>
        </w:tc>
      </w:tr>
      <w:tr>
        <w:trPr>
          <w:trHeight w:val="39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29 100,0</w:t>
            </w:r>
          </w:p>
        </w:tc>
      </w:tr>
      <w:tr>
        <w:trPr>
          <w:trHeight w:val="3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3 500,0</w:t>
            </w:r>
          </w:p>
        </w:tc>
      </w:tr>
      <w:tr>
        <w:trPr>
          <w:trHeight w:val="48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10 960,0</w:t>
            </w:r>
          </w:p>
        </w:tc>
      </w:tr>
      <w:tr>
        <w:trPr>
          <w:trHeight w:val="43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3 740,0</w:t>
            </w:r>
          </w:p>
        </w:tc>
      </w:tr>
      <w:tr>
        <w:trPr>
          <w:trHeight w:val="81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4 590,0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12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2 373,0</w:t>
            </w:r>
          </w:p>
        </w:tc>
      </w:tr>
      <w:tr>
        <w:trPr>
          <w:trHeight w:val="45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2 373,0</w:t>
            </w:r>
          </w:p>
        </w:tc>
      </w:tr>
      <w:tr>
        <w:trPr>
          <w:trHeight w:val="3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4 910,0</w:t>
            </w:r>
          </w:p>
        </w:tc>
      </w:tr>
      <w:tr>
        <w:trPr>
          <w:trHeight w:val="3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1 050,0</w:t>
            </w:r>
          </w:p>
        </w:tc>
      </w:tr>
      <w:tr>
        <w:trPr>
          <w:trHeight w:val="8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1 050,0</w:t>
            </w:r>
          </w:p>
        </w:tc>
      </w:tr>
      <w:tr>
        <w:trPr>
          <w:trHeight w:val="11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1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0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6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3 857,0</w:t>
            </w:r>
          </w:p>
        </w:tc>
      </w:tr>
      <w:tr>
        <w:trPr>
          <w:trHeight w:val="43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3 857,0</w:t>
            </w:r>
          </w:p>
        </w:tc>
      </w:tr>
      <w:tr>
        <w:trPr>
          <w:trHeight w:val="8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12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40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3 700,0</w:t>
            </w:r>
          </w:p>
        </w:tc>
      </w:tr>
      <w:tr>
        <w:trPr>
          <w:trHeight w:val="49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3 700,0</w:t>
            </w:r>
          </w:p>
        </w:tc>
      </w:tr>
      <w:tr>
        <w:trPr>
          <w:trHeight w:val="45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3 700,0</w:t>
            </w:r>
          </w:p>
        </w:tc>
      </w:tr>
      <w:tr>
        <w:trPr>
          <w:trHeight w:val="42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2 513 117,7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2 513 117,7</w:t>
            </w:r>
          </w:p>
        </w:tc>
      </w:tr>
      <w:tr>
        <w:trPr>
          <w:trHeight w:val="46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2 513 117,7</w:t>
            </w:r>
          </w:p>
        </w:tc>
      </w:tr>
      <w:tr>
        <w:trPr>
          <w:trHeight w:val="3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890,0</w:t>
            </w:r>
          </w:p>
        </w:tc>
      </w:tr>
      <w:tr>
        <w:trPr>
          <w:trHeight w:val="3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890,0</w:t>
            </w:r>
          </w:p>
        </w:tc>
      </w:tr>
      <w:tr>
        <w:trPr>
          <w:trHeight w:val="8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890,0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38 556,0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38 556,0</w:t>
            </w:r>
          </w:p>
        </w:tc>
      </w:tr>
      <w:tr>
        <w:trPr>
          <w:trHeight w:val="3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38 556,0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10 172,5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10 172,5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10 172,5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9"/>
        <w:gridCol w:w="877"/>
        <w:gridCol w:w="919"/>
        <w:gridCol w:w="8668"/>
        <w:gridCol w:w="2457"/>
      </w:tblGrid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51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РАСХОДЫ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2 919 368,2</w:t>
            </w:r>
          </w:p>
        </w:tc>
      </w:tr>
      <w:tr>
        <w:trPr>
          <w:trHeight w:val="42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296 618,0</w:t>
            </w:r>
          </w:p>
        </w:tc>
      </w:tr>
      <w:tr>
        <w:trPr>
          <w:trHeight w:val="90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12 139,0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11 989,0</w:t>
            </w:r>
          </w:p>
        </w:tc>
      </w:tr>
      <w:tr>
        <w:trPr>
          <w:trHeight w:val="37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75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86 851,0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86 160,0</w:t>
            </w:r>
          </w:p>
        </w:tc>
      </w:tr>
      <w:tr>
        <w:trPr>
          <w:trHeight w:val="60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99,0</w:t>
            </w:r>
          </w:p>
        </w:tc>
      </w:tr>
      <w:tr>
        <w:trPr>
          <w:trHeight w:val="46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173 101,0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167 556,2</w:t>
            </w:r>
          </w:p>
        </w:tc>
      </w:tr>
      <w:tr>
        <w:trPr>
          <w:trHeight w:val="57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5 544,8</w:t>
            </w:r>
          </w:p>
        </w:tc>
      </w:tr>
      <w:tr>
        <w:trPr>
          <w:trHeight w:val="84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12 834,0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11 910,0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76,0</w:t>
            </w:r>
          </w:p>
        </w:tc>
      </w:tr>
      <w:tr>
        <w:trPr>
          <w:trHeight w:val="37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11 693,0</w:t>
            </w:r>
          </w:p>
        </w:tc>
      </w:tr>
      <w:tr>
        <w:trPr>
          <w:trHeight w:val="24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11 543,0</w:t>
            </w:r>
          </w:p>
        </w:tc>
      </w:tr>
      <w:tr>
        <w:trPr>
          <w:trHeight w:val="51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7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7 168,0</w:t>
            </w:r>
          </w:p>
        </w:tc>
      </w:tr>
      <w:tr>
        <w:trPr>
          <w:trHeight w:val="75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7 168,0</w:t>
            </w:r>
          </w:p>
        </w:tc>
      </w:tr>
      <w:tr>
        <w:trPr>
          <w:trHeight w:val="75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4 708,0</w:t>
            </w:r>
          </w:p>
        </w:tc>
      </w:tr>
      <w:tr>
        <w:trPr>
          <w:trHeight w:val="99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1 668,0</w:t>
            </w:r>
          </w:p>
        </w:tc>
      </w:tr>
      <w:tr>
        <w:trPr>
          <w:trHeight w:val="163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792,0</w:t>
            </w:r>
          </w:p>
        </w:tc>
      </w:tr>
      <w:tr>
        <w:trPr>
          <w:trHeight w:val="84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3 415,0</w:t>
            </w:r>
          </w:p>
        </w:tc>
      </w:tr>
      <w:tr>
        <w:trPr>
          <w:trHeight w:val="117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3 415,0</w:t>
            </w:r>
          </w:p>
        </w:tc>
      </w:tr>
      <w:tr>
        <w:trPr>
          <w:trHeight w:val="75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3 415,0</w:t>
            </w:r>
          </w:p>
        </w:tc>
      </w:tr>
      <w:tr>
        <w:trPr>
          <w:trHeight w:val="36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1 769 133,0</w:t>
            </w:r>
          </w:p>
        </w:tc>
      </w:tr>
      <w:tr>
        <w:trPr>
          <w:trHeight w:val="58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78 438,0</w:t>
            </w:r>
          </w:p>
        </w:tc>
      </w:tr>
      <w:tr>
        <w:trPr>
          <w:trHeight w:val="81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78 438,0</w:t>
            </w:r>
          </w:p>
        </w:tc>
      </w:tr>
      <w:tr>
        <w:trPr>
          <w:trHeight w:val="60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1 629 280,0</w:t>
            </w:r>
          </w:p>
        </w:tc>
      </w:tr>
      <w:tr>
        <w:trPr>
          <w:trHeight w:val="45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1 610 696,0</w:t>
            </w:r>
          </w:p>
        </w:tc>
      </w:tr>
      <w:tr>
        <w:trPr>
          <w:trHeight w:val="48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18 584,0</w:t>
            </w:r>
          </w:p>
        </w:tc>
      </w:tr>
      <w:tr>
        <w:trPr>
          <w:trHeight w:val="75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61 415,0</w:t>
            </w:r>
          </w:p>
        </w:tc>
      </w:tr>
      <w:tr>
        <w:trPr>
          <w:trHeight w:val="79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7 182,0</w:t>
            </w:r>
          </w:p>
        </w:tc>
      </w:tr>
      <w:tr>
        <w:trPr>
          <w:trHeight w:val="112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6 124,0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16 002,0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4 715,0</w:t>
            </w:r>
          </w:p>
        </w:tc>
      </w:tr>
      <w:tr>
        <w:trPr>
          <w:trHeight w:val="54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8 316,0</w:t>
            </w:r>
          </w:p>
        </w:tc>
      </w:tr>
      <w:tr>
        <w:trPr>
          <w:trHeight w:val="81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6 707,0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12 289,0</w:t>
            </w:r>
          </w:p>
        </w:tc>
      </w:tr>
      <w:tr>
        <w:trPr>
          <w:trHeight w:val="37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47,0</w:t>
            </w:r>
          </w:p>
        </w:tc>
      </w:tr>
      <w:tr>
        <w:trPr>
          <w:trHeight w:val="112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47,0</w:t>
            </w:r>
          </w:p>
        </w:tc>
      </w:tr>
      <w:tr>
        <w:trPr>
          <w:trHeight w:val="118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47,0</w:t>
            </w:r>
          </w:p>
        </w:tc>
      </w:tr>
      <w:tr>
        <w:trPr>
          <w:trHeight w:val="48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259 791,0</w:t>
            </w:r>
          </w:p>
        </w:tc>
      </w:tr>
      <w:tr>
        <w:trPr>
          <w:trHeight w:val="75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224 754,0</w:t>
            </w:r>
          </w:p>
        </w:tc>
      </w:tr>
      <w:tr>
        <w:trPr>
          <w:trHeight w:val="37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35 364,0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12 887,0</w:t>
            </w:r>
          </w:p>
        </w:tc>
      </w:tr>
      <w:tr>
        <w:trPr>
          <w:trHeight w:val="84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37 660,0</w:t>
            </w:r>
          </w:p>
        </w:tc>
      </w:tr>
      <w:tr>
        <w:trPr>
          <w:trHeight w:val="37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</w:p>
        </w:tc>
      </w:tr>
      <w:tr>
        <w:trPr>
          <w:trHeight w:val="117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64 193,0</w:t>
            </w:r>
          </w:p>
        </w:tc>
      </w:tr>
      <w:tr>
        <w:trPr>
          <w:trHeight w:val="81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2 214,0</w:t>
            </w:r>
          </w:p>
        </w:tc>
      </w:tr>
      <w:tr>
        <w:trPr>
          <w:trHeight w:val="81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36 065,0</w:t>
            </w:r>
          </w:p>
        </w:tc>
      </w:tr>
      <w:tr>
        <w:trPr>
          <w:trHeight w:val="6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26 211,0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2 160,0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35 037,0</w:t>
            </w:r>
          </w:p>
        </w:tc>
      </w:tr>
      <w:tr>
        <w:trPr>
          <w:trHeight w:val="111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24 367,0</w:t>
            </w:r>
          </w:p>
        </w:tc>
      </w:tr>
      <w:tr>
        <w:trPr>
          <w:trHeight w:val="75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3 100,0</w:t>
            </w:r>
          </w:p>
        </w:tc>
      </w:tr>
      <w:tr>
        <w:trPr>
          <w:trHeight w:val="49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2 170,0</w:t>
            </w:r>
          </w:p>
        </w:tc>
      </w:tr>
      <w:tr>
        <w:trPr>
          <w:trHeight w:val="51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5 400,0</w:t>
            </w:r>
          </w:p>
        </w:tc>
      </w:tr>
      <w:tr>
        <w:trPr>
          <w:trHeight w:val="43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141 377,0</w:t>
            </w:r>
          </w:p>
        </w:tc>
      </w:tr>
      <w:tr>
        <w:trPr>
          <w:trHeight w:val="12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16 116,0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9 500,0</w:t>
            </w:r>
          </w:p>
        </w:tc>
      </w:tr>
      <w:tr>
        <w:trPr>
          <w:trHeight w:val="55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6 189,0</w:t>
            </w:r>
          </w:p>
        </w:tc>
      </w:tr>
      <w:tr>
        <w:trPr>
          <w:trHeight w:val="42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427,0</w:t>
            </w:r>
          </w:p>
        </w:tc>
      </w:tr>
      <w:tr>
        <w:trPr>
          <w:trHeight w:val="84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3 786,0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3 786,0</w:t>
            </w:r>
          </w:p>
        </w:tc>
      </w:tr>
      <w:tr>
        <w:trPr>
          <w:trHeight w:val="120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70 378,0</w:t>
            </w:r>
          </w:p>
        </w:tc>
      </w:tr>
      <w:tr>
        <w:trPr>
          <w:trHeight w:val="81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32 448,0</w:t>
            </w:r>
          </w:p>
        </w:tc>
      </w:tr>
      <w:tr>
        <w:trPr>
          <w:trHeight w:val="7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37 930,0</w:t>
            </w:r>
          </w:p>
        </w:tc>
      </w:tr>
      <w:tr>
        <w:trPr>
          <w:trHeight w:val="81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5 140,0</w:t>
            </w:r>
          </w:p>
        </w:tc>
      </w:tr>
      <w:tr>
        <w:trPr>
          <w:trHeight w:val="48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3 140,0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28 157,0</w:t>
            </w:r>
          </w:p>
        </w:tc>
      </w:tr>
      <w:tr>
        <w:trPr>
          <w:trHeight w:val="48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9 980,0</w:t>
            </w:r>
          </w:p>
        </w:tc>
      </w:tr>
      <w:tr>
        <w:trPr>
          <w:trHeight w:val="46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5 357,0</w:t>
            </w:r>
          </w:p>
        </w:tc>
      </w:tr>
      <w:tr>
        <w:trPr>
          <w:trHeight w:val="48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716,0</w:t>
            </w:r>
          </w:p>
        </w:tc>
      </w:tr>
      <w:tr>
        <w:trPr>
          <w:trHeight w:val="46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12 104,0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17 800,0</w:t>
            </w:r>
          </w:p>
        </w:tc>
      </w:tr>
      <w:tr>
        <w:trPr>
          <w:trHeight w:val="48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54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16 800,0</w:t>
            </w:r>
          </w:p>
        </w:tc>
      </w:tr>
      <w:tr>
        <w:trPr>
          <w:trHeight w:val="52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278 695,0</w:t>
            </w:r>
          </w:p>
        </w:tc>
      </w:tr>
      <w:tr>
        <w:trPr>
          <w:trHeight w:val="75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174 528,0</w:t>
            </w:r>
          </w:p>
        </w:tc>
      </w:tr>
      <w:tr>
        <w:trPr>
          <w:trHeight w:val="49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174 528,0</w:t>
            </w:r>
          </w:p>
        </w:tc>
      </w:tr>
      <w:tr>
        <w:trPr>
          <w:trHeight w:val="75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19 226,0</w:t>
            </w:r>
          </w:p>
        </w:tc>
      </w:tr>
      <w:tr>
        <w:trPr>
          <w:trHeight w:val="51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6 273,0</w:t>
            </w:r>
          </w:p>
        </w:tc>
      </w:tr>
      <w:tr>
        <w:trPr>
          <w:trHeight w:val="4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5 120,0</w:t>
            </w:r>
          </w:p>
        </w:tc>
      </w:tr>
      <w:tr>
        <w:trPr>
          <w:trHeight w:val="126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7 833,0</w:t>
            </w:r>
          </w:p>
        </w:tc>
      </w:tr>
      <w:tr>
        <w:trPr>
          <w:trHeight w:val="76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19 605,0</w:t>
            </w:r>
          </w:p>
        </w:tc>
      </w:tr>
      <w:tr>
        <w:trPr>
          <w:trHeight w:val="55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19 205,0</w:t>
            </w:r>
          </w:p>
        </w:tc>
      </w:tr>
      <w:tr>
        <w:trPr>
          <w:trHeight w:val="84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79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8 402,0</w:t>
            </w:r>
          </w:p>
        </w:tc>
      </w:tr>
      <w:tr>
        <w:trPr>
          <w:trHeight w:val="81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7 769,0</w:t>
            </w:r>
          </w:p>
        </w:tc>
      </w:tr>
      <w:tr>
        <w:trPr>
          <w:trHeight w:val="82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633,0</w:t>
            </w:r>
          </w:p>
        </w:tc>
      </w:tr>
      <w:tr>
        <w:trPr>
          <w:trHeight w:val="79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35 036,0</w:t>
            </w:r>
          </w:p>
        </w:tc>
      </w:tr>
      <w:tr>
        <w:trPr>
          <w:trHeight w:val="84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4 736,0</w:t>
            </w:r>
          </w:p>
        </w:tc>
      </w:tr>
      <w:tr>
        <w:trPr>
          <w:trHeight w:val="120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</w:p>
        </w:tc>
      </w:tr>
      <w:tr>
        <w:trPr>
          <w:trHeight w:val="37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88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14 924,0</w:t>
            </w:r>
          </w:p>
        </w:tc>
      </w:tr>
      <w:tr>
        <w:trPr>
          <w:trHeight w:val="19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12 001,0</w:t>
            </w:r>
          </w:p>
        </w:tc>
      </w:tr>
      <w:tr>
        <w:trPr>
          <w:trHeight w:val="78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2 723,0</w:t>
            </w:r>
          </w:p>
        </w:tc>
      </w:tr>
      <w:tr>
        <w:trPr>
          <w:trHeight w:val="6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73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6 974,0</w:t>
            </w:r>
          </w:p>
        </w:tc>
      </w:tr>
      <w:tr>
        <w:trPr>
          <w:trHeight w:val="79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6 774,0</w:t>
            </w:r>
          </w:p>
        </w:tc>
      </w:tr>
      <w:tr>
        <w:trPr>
          <w:trHeight w:val="55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12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73 453,7</w:t>
            </w:r>
          </w:p>
        </w:tc>
      </w:tr>
      <w:tr>
        <w:trPr>
          <w:trHeight w:val="84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5 393,7</w:t>
            </w:r>
          </w:p>
        </w:tc>
      </w:tr>
      <w:tr>
        <w:trPr>
          <w:trHeight w:val="12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5 393,7</w:t>
            </w:r>
          </w:p>
        </w:tc>
      </w:tr>
      <w:tr>
        <w:trPr>
          <w:trHeight w:val="88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18 253,0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16 676,0</w:t>
            </w:r>
          </w:p>
        </w:tc>
      </w:tr>
      <w:tr>
        <w:trPr>
          <w:trHeight w:val="52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1 427,0</w:t>
            </w:r>
          </w:p>
        </w:tc>
      </w:tr>
      <w:tr>
        <w:trPr>
          <w:trHeight w:val="75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10 510,0</w:t>
            </w:r>
          </w:p>
        </w:tc>
      </w:tr>
      <w:tr>
        <w:trPr>
          <w:trHeight w:val="120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9 100,0</w:t>
            </w:r>
          </w:p>
        </w:tc>
      </w:tr>
      <w:tr>
        <w:trPr>
          <w:trHeight w:val="118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8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1 410,0</w:t>
            </w:r>
          </w:p>
        </w:tc>
      </w:tr>
      <w:tr>
        <w:trPr>
          <w:trHeight w:val="75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39 297,0</w:t>
            </w:r>
          </w:p>
        </w:tc>
      </w:tr>
      <w:tr>
        <w:trPr>
          <w:trHeight w:val="58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39 297,0</w:t>
            </w:r>
          </w:p>
        </w:tc>
      </w:tr>
      <w:tr>
        <w:trPr>
          <w:trHeight w:val="82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7 838,0</w:t>
            </w:r>
          </w:p>
        </w:tc>
      </w:tr>
      <w:tr>
        <w:trPr>
          <w:trHeight w:val="82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7 838,0</w:t>
            </w:r>
          </w:p>
        </w:tc>
      </w:tr>
      <w:tr>
        <w:trPr>
          <w:trHeight w:val="115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7 533,0</w:t>
            </w:r>
          </w:p>
        </w:tc>
      </w:tr>
      <w:tr>
        <w:trPr>
          <w:trHeight w:val="51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305,0</w:t>
            </w:r>
          </w:p>
        </w:tc>
      </w:tr>
      <w:tr>
        <w:trPr>
          <w:trHeight w:val="51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62 918,0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62 918,0</w:t>
            </w:r>
          </w:p>
        </w:tc>
      </w:tr>
      <w:tr>
        <w:trPr>
          <w:trHeight w:val="51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62 918,0</w:t>
            </w:r>
          </w:p>
        </w:tc>
      </w:tr>
      <w:tr>
        <w:trPr>
          <w:trHeight w:val="130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2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18 527,3</w:t>
            </w:r>
          </w:p>
        </w:tc>
      </w:tr>
      <w:tr>
        <w:trPr>
          <w:trHeight w:val="81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7 265,0</w:t>
            </w:r>
          </w:p>
        </w:tc>
      </w:tr>
      <w:tr>
        <w:trPr>
          <w:trHeight w:val="118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7 115,0</w:t>
            </w:r>
          </w:p>
        </w:tc>
      </w:tr>
      <w:tr>
        <w:trPr>
          <w:trHeight w:val="51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54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118,0</w:t>
            </w:r>
          </w:p>
        </w:tc>
      </w:tr>
      <w:tr>
        <w:trPr>
          <w:trHeight w:val="81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118,0</w:t>
            </w:r>
          </w:p>
        </w:tc>
      </w:tr>
      <w:tr>
        <w:trPr>
          <w:trHeight w:val="117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10 832,3</w:t>
            </w:r>
          </w:p>
        </w:tc>
      </w:tr>
      <w:tr>
        <w:trPr>
          <w:trHeight w:val="160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10 457,3</w:t>
            </w:r>
          </w:p>
        </w:tc>
      </w:tr>
      <w:tr>
        <w:trPr>
          <w:trHeight w:val="45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375,0</w:t>
            </w:r>
          </w:p>
        </w:tc>
      </w:tr>
      <w:tr>
        <w:trPr>
          <w:trHeight w:val="84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78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18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39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384,2</w:t>
            </w:r>
          </w:p>
        </w:tc>
      </w:tr>
      <w:tr>
        <w:trPr>
          <w:trHeight w:val="75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384,2</w:t>
            </w:r>
          </w:p>
        </w:tc>
      </w:tr>
      <w:tr>
        <w:trPr>
          <w:trHeight w:val="88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384,2</w:t>
            </w:r>
          </w:p>
        </w:tc>
      </w:tr>
      <w:tr>
        <w:trPr>
          <w:trHeight w:val="12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5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45 678,0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45 678,0</w:t>
            </w:r>
          </w:p>
        </w:tc>
      </w:tr>
      <w:tr>
        <w:trPr>
          <w:trHeight w:val="85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45 678,0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45 678,0</w:t>
            </w:r>
          </w:p>
        </w:tc>
      </w:tr>
      <w:tr>
        <w:trPr>
          <w:trHeight w:val="40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6 800,0</w:t>
            </w:r>
          </w:p>
        </w:tc>
      </w:tr>
      <w:tr>
        <w:trPr>
          <w:trHeight w:val="40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6 800,0</w:t>
            </w:r>
          </w:p>
        </w:tc>
      </w:tr>
      <w:tr>
        <w:trPr>
          <w:trHeight w:val="60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6 800,0</w:t>
            </w:r>
          </w:p>
        </w:tc>
      </w:tr>
      <w:tr>
        <w:trPr>
          <w:trHeight w:val="76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6 800,0</w:t>
            </w:r>
          </w:p>
        </w:tc>
      </w:tr>
      <w:tr>
        <w:trPr>
          <w:trHeight w:val="37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-47 838,5</w:t>
            </w:r>
          </w:p>
        </w:tc>
      </w:tr>
      <w:tr>
        <w:trPr>
          <w:trHeight w:val="81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47 838,5</w:t>
            </w:r>
          </w:p>
        </w:tc>
      </w:tr>
      <w:tr>
        <w:trPr>
          <w:trHeight w:val="48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890,0</w:t>
            </w:r>
          </w:p>
        </w:tc>
      </w:tr>
      <w:tr>
        <w:trPr>
          <w:trHeight w:val="54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890,0</w:t>
            </w:r>
          </w:p>
        </w:tc>
      </w:tr>
      <w:tr>
        <w:trPr>
          <w:trHeight w:val="85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начальника отдела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                  А. Макенов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Кокпектинского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ноября 2011 года № 34-2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Кокпектинского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2010 года № 27-2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6"/>
        <w:gridCol w:w="10226"/>
        <w:gridCol w:w="2758"/>
      </w:tblGrid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материальной помощи некоторым категориям граждан (участникам ВОВ, инвалидам ВОВ лицам, приравненным к участникам ВОВ и инвалидам ВОВ, семьям погибших военнослужащих)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6541,0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оказание материальной помощи семьям, погибших в Афганистане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оказание материальной помощи пенсионерам, имеющим заслуги перед Республикой Казахстан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материальной помощи пенсионерам, имеющим заслуги перед областью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обучения детей из малообеспеченных семей в высших учебных заведениях (стоимость обучения, стипендии, проживание в общежитии)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31972,0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единовременной материальной помощи многодетным матерям награжденным подвесками "Алтын алқа", "Күміс алқа" или получившие ранее звание "Мать-героиня" и награжденные орденом "Материнская слава" 1, 2 степени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8720,0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единовременной материальной помощи многодетным матерям, имеющим 4 и более совместно проживающих несовершеннолетних детей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39297,0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5179,7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20350,0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и 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в рамках реализации cтратегии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 переподготовки кадров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25287,0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и текущий ремонт объектов образования и культуры в рамках реализации региональных проектов в 2011 году (Дорожная карта)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бюджетам районов (городов областного значения)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38556,0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38943,0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предоставления специальных социальных услуг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ежемесячную выплату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8316,0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"Дорожная карта бизнеса - 2020"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по проекту "Строительство водопроводных сетей и сооружений с. Тассай Кокпектинского района "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3140,0</w:t>
            </w:r>
          </w:p>
        </w:tc>
      </w:tr>
      <w:tr>
        <w:trPr>
          <w:trHeight w:val="42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0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6707,0</w:t>
            </w:r>
          </w:p>
        </w:tc>
      </w:tr>
      <w:tr>
        <w:trPr>
          <w:trHeight w:val="42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завершение капитального ремонта здания государственного учреждения «Средняя школа имени Болганбаева» в с. Самарское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7416,0</w:t>
            </w:r>
          </w:p>
        </w:tc>
      </w:tr>
      <w:tr>
        <w:trPr>
          <w:trHeight w:val="42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0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завершение работ по капитальному ремонту Дома Культуры в с. Кокпекты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41199,0</w:t>
            </w:r>
          </w:p>
        </w:tc>
      </w:tr>
      <w:tr>
        <w:trPr>
          <w:trHeight w:val="42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0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электронных учебников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</w:p>
        </w:tc>
      </w:tr>
      <w:tr>
        <w:trPr>
          <w:trHeight w:val="42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0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организацию полной телефонизации общеобразовательных школ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826,0</w:t>
            </w:r>
          </w:p>
        </w:tc>
      </w:tr>
      <w:tr>
        <w:trPr>
          <w:trHeight w:val="42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0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марафона-эстафеты "Расцвет села - расцвет Казахстана"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2223,0</w:t>
            </w:r>
          </w:p>
        </w:tc>
      </w:tr>
      <w:tr>
        <w:trPr>
          <w:trHeight w:val="420" w:hRule="atLeast"/>
        </w:trPr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частичное субсидирование заработной платы, предоставление субсидий на переезд, создание центров занятости в том числе: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12550,0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субсидирование заработной платы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7150,0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центров занятости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5400,0</w:t>
            </w:r>
          </w:p>
        </w:tc>
      </w:tr>
      <w:tr>
        <w:trPr>
          <w:trHeight w:val="42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0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12289,0</w:t>
            </w:r>
          </w:p>
        </w:tc>
      </w:tr>
      <w:tr>
        <w:trPr>
          <w:trHeight w:val="42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0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инженерно-коммуникационной инфраструктуры в рамках Программы занятости 2020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42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0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ремонт кровли здания государственного учреждения «Самарская средняя школа № 1» по ул. Мира, 14 в с. Самарское»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12875,0</w:t>
            </w:r>
          </w:p>
        </w:tc>
      </w:tr>
      <w:tr>
        <w:trPr>
          <w:trHeight w:val="42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0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ремонт здания Дома культуры с. Самарское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48151,0</w:t>
            </w:r>
          </w:p>
        </w:tc>
      </w:tr>
      <w:tr>
        <w:trPr>
          <w:trHeight w:val="42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вновь вводимого детского сада на 90 мест в с. Кокпекты и открытие дополнительных 3-х групп в детском саде «Дәншік» в рамках программы «Балапан»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42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0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проектно-сметной документации на 10 двухквартирных домов в с. Кокжайык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3786,0</w:t>
            </w:r>
          </w:p>
        </w:tc>
      </w:tr>
      <w:tr>
        <w:trPr>
          <w:trHeight w:val="42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406869,7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начальника отдела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                  А. Макенов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