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9a951" w14:textId="2c9a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29 декабря 2010 года № 27-2 "О районном бюджете на 2011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25 марта 2011 года N 29-3/1. Зарегистрировано управлением юстиции Кокпектинского района департамента юстиции Восточно-Казахстанской области 30 марта 2011 года за N 5-15-84. Утратило силу в связи с истечением срока действия (письмо Кокпектинского районного маслихата от 29 декабря 2011 года № 238)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Кокпектинского районного маслихата от 29.12.2011 № 238).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11 марта 2011 года № 27/336-IV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декабря 2010 года № 26/310-IV «Об областном бюджете на 2011-2013 годы» (зарегистрировано в Реестре государственной регистрации нормативных правовых актов от 17 марта 2011 года за № 2543) 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Кокпектинского районного маслихата «О районном бюджете на 2011 год» от 29 декабря 2010 года № 27-2 (зарегистрировано в Реестре государственной регистрации нормативных правовых актов за № 5-15-79 от 31 декабря 2010 года, опубликовано в газете «Жұлдыз» от 27 января 2011 года № 6, от 6 февраля 2011 года № 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«194089,0» заменить цифрами «318238,0»;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 1: "используемые остатки бюджетных средств – 10172,5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«2680393,0» заменить цифрами «2809078,5»;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цифры «8500,0 » заменить цифрами «6800»;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«-22255» заменить цифрами «-24201,5»;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«22255» заменить цифрами «24201,5»;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 следующего содержания: "трансферты - 384,2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«3840,0» заменить цифрами «6816,0»;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«27272,0» заменить цифрами «28272,0»;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«2650,0» заменить цифрами «8900,0»;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цифры «4500,0» заменить цифрами «2950,0»;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8) цифры «31217,0» заменить цифрами «39297,0»;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9) цифры «3543,0» заменить цифрами «3707,0»;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10) цифры «27406,0» заменить цифрами «20485,0» и изложить в новой редакции согласно приложению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пункт 7 подпунктами 19-27 согласно приложению 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"19) обеспечение оборудованием, программным обеспечением детей-инвалидов, обучающихся на дому – 6707,0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на завершение капитального ремонта сш. им. Болганбаева в с. Самарское – 7416,0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на завершение работ по капитальному ремонту Дома культуры в с. Кокпекты – 41199,0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на приобретение электронных учебников – 1800,0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на организацию полной телефонизации общеобразовательных школ – 966,0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на проведение марафона-эстафеты "Расцвет села - расцвет Казахстана" – 2223,0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целевой текущий трансферт на частичное субсидирование заработной платы, предоставление субсидий на переезд, создание центров занятости – 12550,0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целевой текущий трансферт на увеличение размера доплаты за квалификационную категорию учителям школ и воспитателям дошкольных организаций образования – 12289,0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целевой трансферт на развитие инженерно-коммуникационной инфраструктуры в рамках Программы занятости 2020 – 29000,0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приложения 1, 2 к указанному решению изложить в новой редакции согласно приложениям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 К. Жумажанова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Кокпектинского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 Л. Бочкарева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Кокпектинского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марта 2011 года № 29-3/1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Кокпектинского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27-2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651"/>
        <w:gridCol w:w="524"/>
        <w:gridCol w:w="524"/>
        <w:gridCol w:w="8476"/>
        <w:gridCol w:w="3013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2 813 932,0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333 605,0</w:t>
            </w:r>
          </w:p>
        </w:tc>
      </w:tr>
      <w:tr>
        <w:trPr>
          <w:trHeight w:val="5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140 679,0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140 679,0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120 679,0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1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122 044,0</w:t>
            </w:r>
          </w:p>
        </w:tc>
      </w:tr>
      <w:tr>
        <w:trPr>
          <w:trHeight w:val="4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122 044,0</w:t>
            </w:r>
          </w:p>
        </w:tc>
      </w:tr>
      <w:tr>
        <w:trPr>
          <w:trHeight w:val="4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122 044,0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58 625,0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23 160,0</w:t>
            </w:r>
          </w:p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6 165,0</w:t>
            </w:r>
          </w:p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26 300,0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8 810,0</w:t>
            </w:r>
          </w:p>
        </w:tc>
      </w:tr>
      <w:tr>
        <w:trPr>
          <w:trHeight w:val="4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3 565,0</w:t>
            </w:r>
          </w:p>
        </w:tc>
      </w:tr>
      <w:tr>
        <w:trPr>
          <w:trHeight w:val="8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2 450,0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2 755,0</w:t>
            </w:r>
          </w:p>
        </w:tc>
      </w:tr>
      <w:tr>
        <w:trPr>
          <w:trHeight w:val="5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8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3 447,0</w:t>
            </w:r>
          </w:p>
        </w:tc>
      </w:tr>
      <w:tr>
        <w:trPr>
          <w:trHeight w:val="4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3 447,0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8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8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5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5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13 845,0</w:t>
            </w:r>
          </w:p>
        </w:tc>
      </w:tr>
      <w:tr>
        <w:trPr>
          <w:trHeight w:val="4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13 845,0</w:t>
            </w:r>
          </w:p>
        </w:tc>
      </w:tr>
      <w:tr>
        <w:trPr>
          <w:trHeight w:val="4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13 845,0</w:t>
            </w:r>
          </w:p>
        </w:tc>
      </w:tr>
      <w:tr>
        <w:trPr>
          <w:trHeight w:val="4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13 845,0</w:t>
            </w:r>
          </w:p>
        </w:tc>
      </w:tr>
      <w:tr>
        <w:trPr>
          <w:trHeight w:val="4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2 463 042,0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2 463 042,0</w:t>
            </w:r>
          </w:p>
        </w:tc>
      </w:tr>
      <w:tr>
        <w:trPr>
          <w:trHeight w:val="5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171 965,0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138 465,0</w:t>
            </w:r>
          </w:p>
        </w:tc>
      </w:tr>
      <w:tr>
        <w:trPr>
          <w:trHeight w:val="5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33 500,0</w:t>
            </w:r>
          </w:p>
        </w:tc>
      </w:tr>
      <w:tr>
        <w:trPr>
          <w:trHeight w:val="4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2 291 077,0</w:t>
            </w:r>
          </w:p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146 273,0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2 144 804,0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эмиссионные ценные бумаги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10 172,5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10 172,5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10 172,5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10 172,5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683"/>
        <w:gridCol w:w="809"/>
        <w:gridCol w:w="747"/>
        <w:gridCol w:w="831"/>
        <w:gridCol w:w="7310"/>
        <w:gridCol w:w="2965"/>
      </w:tblGrid>
      <w:tr>
        <w:trPr>
          <w:trHeight w:val="5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52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2 809 078,5</w:t>
            </w:r>
          </w:p>
        </w:tc>
      </w:tr>
      <w:tr>
        <w:trPr>
          <w:trHeight w:val="4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282 960,0</w:t>
            </w:r>
          </w:p>
        </w:tc>
      </w:tr>
      <w:tr>
        <w:trPr>
          <w:trHeight w:val="112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260 220,0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11 955,0</w:t>
            </w:r>
          </w:p>
        </w:tc>
      </w:tr>
      <w:tr>
        <w:trPr>
          <w:trHeight w:val="7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11 955,0</w:t>
            </w:r>
          </w:p>
        </w:tc>
      </w:tr>
      <w:tr>
        <w:trPr>
          <w:trHeight w:val="7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89 712,0</w:t>
            </w:r>
          </w:p>
        </w:tc>
      </w:tr>
      <w:tr>
        <w:trPr>
          <w:trHeight w:val="8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89 248,0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81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112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158 553,0</w:t>
            </w:r>
          </w:p>
        </w:tc>
      </w:tr>
      <w:tr>
        <w:trPr>
          <w:trHeight w:val="129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153 007,0</w:t>
            </w:r>
          </w:p>
        </w:tc>
      </w:tr>
      <w:tr>
        <w:trPr>
          <w:trHeight w:val="79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5 546,0</w:t>
            </w:r>
          </w:p>
        </w:tc>
      </w:tr>
      <w:tr>
        <w:trPr>
          <w:trHeight w:val="51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11 730,0</w:t>
            </w:r>
          </w:p>
        </w:tc>
      </w:tr>
      <w:tr>
        <w:trPr>
          <w:trHeight w:val="160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10 827,0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2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</w:tr>
      <w:tr>
        <w:trPr>
          <w:trHeight w:val="7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11 010,0</w:t>
            </w:r>
          </w:p>
        </w:tc>
      </w:tr>
      <w:tr>
        <w:trPr>
          <w:trHeight w:val="19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11 010,0</w:t>
            </w:r>
          </w:p>
        </w:tc>
      </w:tr>
      <w:tr>
        <w:trPr>
          <w:trHeight w:val="3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8 307,0</w:t>
            </w:r>
          </w:p>
        </w:tc>
      </w:tr>
      <w:tr>
        <w:trPr>
          <w:trHeight w:val="3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8 307,0</w:t>
            </w:r>
          </w:p>
        </w:tc>
      </w:tr>
      <w:tr>
        <w:trPr>
          <w:trHeight w:val="7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8 307,0</w:t>
            </w:r>
          </w:p>
        </w:tc>
      </w:tr>
      <w:tr>
        <w:trPr>
          <w:trHeight w:val="7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5 007,0</w:t>
            </w:r>
          </w:p>
        </w:tc>
      </w:tr>
      <w:tr>
        <w:trPr>
          <w:trHeight w:val="7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3 300,0</w:t>
            </w:r>
          </w:p>
        </w:tc>
      </w:tr>
      <w:tr>
        <w:trPr>
          <w:trHeight w:val="7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3 300,0</w:t>
            </w:r>
          </w:p>
        </w:tc>
      </w:tr>
      <w:tr>
        <w:trPr>
          <w:trHeight w:val="112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18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12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1 995,0</w:t>
            </w:r>
          </w:p>
        </w:tc>
      </w:tr>
      <w:tr>
        <w:trPr>
          <w:trHeight w:val="4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1 995,0</w:t>
            </w:r>
          </w:p>
        </w:tc>
      </w:tr>
      <w:tr>
        <w:trPr>
          <w:trHeight w:val="112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1 995,0</w:t>
            </w:r>
          </w:p>
        </w:tc>
      </w:tr>
      <w:tr>
        <w:trPr>
          <w:trHeight w:val="7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1 995,0</w:t>
            </w:r>
          </w:p>
        </w:tc>
      </w:tr>
      <w:tr>
        <w:trPr>
          <w:trHeight w:val="3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1 738 596,0</w:t>
            </w:r>
          </w:p>
        </w:tc>
      </w:tr>
      <w:tr>
        <w:trPr>
          <w:trHeight w:val="3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64 221,0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64 221,0</w:t>
            </w:r>
          </w:p>
        </w:tc>
      </w:tr>
      <w:tr>
        <w:trPr>
          <w:trHeight w:val="9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64 221,0</w:t>
            </w:r>
          </w:p>
        </w:tc>
      </w:tr>
      <w:tr>
        <w:trPr>
          <w:trHeight w:val="7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1 612 515,0</w:t>
            </w:r>
          </w:p>
        </w:tc>
      </w:tr>
      <w:tr>
        <w:trPr>
          <w:trHeight w:val="7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1 612 515,0</w:t>
            </w:r>
          </w:p>
        </w:tc>
      </w:tr>
      <w:tr>
        <w:trPr>
          <w:trHeight w:val="39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1 596 164,0</w:t>
            </w:r>
          </w:p>
        </w:tc>
      </w:tr>
      <w:tr>
        <w:trPr>
          <w:trHeight w:val="48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16 351,0</w:t>
            </w:r>
          </w:p>
        </w:tc>
      </w:tr>
      <w:tr>
        <w:trPr>
          <w:trHeight w:val="12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61 860,0</w:t>
            </w:r>
          </w:p>
        </w:tc>
      </w:tr>
      <w:tr>
        <w:trPr>
          <w:trHeight w:val="7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61 860,0</w:t>
            </w:r>
          </w:p>
        </w:tc>
      </w:tr>
      <w:tr>
        <w:trPr>
          <w:trHeight w:val="79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7 627,0</w:t>
            </w:r>
          </w:p>
        </w:tc>
      </w:tr>
      <w:tr>
        <w:trPr>
          <w:trHeight w:val="112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6 124,0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16 002,0</w:t>
            </w:r>
          </w:p>
        </w:tc>
      </w:tr>
      <w:tr>
        <w:trPr>
          <w:trHeight w:val="11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4 715,0</w:t>
            </w:r>
          </w:p>
        </w:tc>
      </w:tr>
      <w:tr>
        <w:trPr>
          <w:trHeight w:val="79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5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8 316,0</w:t>
            </w:r>
          </w:p>
        </w:tc>
      </w:tr>
      <w:tr>
        <w:trPr>
          <w:trHeight w:val="5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8 316,0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6 707,0</w:t>
            </w:r>
          </w:p>
        </w:tc>
      </w:tr>
      <w:tr>
        <w:trPr>
          <w:trHeight w:val="52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6 707,0</w:t>
            </w:r>
          </w:p>
        </w:tc>
      </w:tr>
      <w:tr>
        <w:trPr>
          <w:trHeight w:val="112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12 289,0</w:t>
            </w:r>
          </w:p>
        </w:tc>
      </w:tr>
      <w:tr>
        <w:trPr>
          <w:trHeight w:val="49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12 289,0</w:t>
            </w:r>
          </w:p>
        </w:tc>
      </w:tr>
      <w:tr>
        <w:trPr>
          <w:trHeight w:val="11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2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</w:tr>
      <w:tr>
        <w:trPr>
          <w:trHeight w:val="112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</w:tr>
      <w:tr>
        <w:trPr>
          <w:trHeight w:val="12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256 782,0</w:t>
            </w:r>
          </w:p>
        </w:tc>
      </w:tr>
      <w:tr>
        <w:trPr>
          <w:trHeight w:val="49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224 765,0</w:t>
            </w:r>
          </w:p>
        </w:tc>
      </w:tr>
      <w:tr>
        <w:trPr>
          <w:trHeight w:val="7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224 765,0</w:t>
            </w:r>
          </w:p>
        </w:tc>
      </w:tr>
      <w:tr>
        <w:trPr>
          <w:trHeight w:val="3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35 364,0</w:t>
            </w:r>
          </w:p>
        </w:tc>
      </w:tr>
      <w:tr>
        <w:trPr>
          <w:trHeight w:val="4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25 223,0</w:t>
            </w:r>
          </w:p>
        </w:tc>
      </w:tr>
      <w:tr>
        <w:trPr>
          <w:trHeight w:val="7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1 707,0</w:t>
            </w:r>
          </w:p>
        </w:tc>
      </w:tr>
      <w:tr>
        <w:trPr>
          <w:trHeight w:val="82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1 284,0</w:t>
            </w:r>
          </w:p>
        </w:tc>
      </w:tr>
      <w:tr>
        <w:trPr>
          <w:trHeight w:val="12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4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"Программы занятости 2020"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7 150,0</w:t>
            </w:r>
          </w:p>
        </w:tc>
      </w:tr>
      <w:tr>
        <w:trPr>
          <w:trHeight w:val="198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12 887,0</w:t>
            </w:r>
          </w:p>
        </w:tc>
      </w:tr>
      <w:tr>
        <w:trPr>
          <w:trHeight w:val="48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38 910,0</w:t>
            </w:r>
          </w:p>
        </w:tc>
      </w:tr>
      <w:tr>
        <w:trPr>
          <w:trHeight w:val="6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9 910,0</w:t>
            </w:r>
          </w:p>
        </w:tc>
      </w:tr>
      <w:tr>
        <w:trPr>
          <w:trHeight w:val="51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29 000,0</w:t>
            </w:r>
          </w:p>
        </w:tc>
      </w:tr>
      <w:tr>
        <w:trPr>
          <w:trHeight w:val="3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12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56 382,0</w:t>
            </w:r>
          </w:p>
        </w:tc>
      </w:tr>
      <w:tr>
        <w:trPr>
          <w:trHeight w:val="51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47 382,0</w:t>
            </w:r>
          </w:p>
        </w:tc>
      </w:tr>
      <w:tr>
        <w:trPr>
          <w:trHeight w:val="82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8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35 901,0</w:t>
            </w:r>
          </w:p>
        </w:tc>
      </w:tr>
      <w:tr>
        <w:trPr>
          <w:trHeight w:val="7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2 876,0</w:t>
            </w:r>
          </w:p>
        </w:tc>
      </w:tr>
      <w:tr>
        <w:trPr>
          <w:trHeight w:val="40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33 025,0</w:t>
            </w:r>
          </w:p>
        </w:tc>
      </w:tr>
      <w:tr>
        <w:trPr>
          <w:trHeight w:val="6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32 061,0</w:t>
            </w:r>
          </w:p>
        </w:tc>
      </w:tr>
      <w:tr>
        <w:trPr>
          <w:trHeight w:val="5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5 361,0</w:t>
            </w:r>
          </w:p>
        </w:tc>
      </w:tr>
      <w:tr>
        <w:trPr>
          <w:trHeight w:val="40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26 700,0</w:t>
            </w:r>
          </w:p>
        </w:tc>
      </w:tr>
      <w:tr>
        <w:trPr>
          <w:trHeight w:val="169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2 160,0</w:t>
            </w:r>
          </w:p>
        </w:tc>
      </w:tr>
      <w:tr>
        <w:trPr>
          <w:trHeight w:val="82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32 017,0</w:t>
            </w:r>
          </w:p>
        </w:tc>
      </w:tr>
      <w:tr>
        <w:trPr>
          <w:trHeight w:val="8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32 017,0</w:t>
            </w:r>
          </w:p>
        </w:tc>
      </w:tr>
      <w:tr>
        <w:trPr>
          <w:trHeight w:val="15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21 617,0</w:t>
            </w:r>
          </w:p>
        </w:tc>
      </w:tr>
      <w:tr>
        <w:trPr>
          <w:trHeight w:val="34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</w:p>
        </w:tc>
      </w:tr>
      <w:tr>
        <w:trPr>
          <w:trHeight w:val="6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</w:p>
        </w:tc>
      </w:tr>
      <w:tr>
        <w:trPr>
          <w:trHeight w:val="6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</w:t>
            </w:r>
          </w:p>
        </w:tc>
      </w:tr>
      <w:tr>
        <w:trPr>
          <w:trHeight w:val="6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</w:t>
            </w:r>
          </w:p>
        </w:tc>
      </w:tr>
      <w:tr>
        <w:trPr>
          <w:trHeight w:val="43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145 057,3</w:t>
            </w:r>
          </w:p>
        </w:tc>
      </w:tr>
      <w:tr>
        <w:trPr>
          <w:trHeight w:val="3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26 877,0</w:t>
            </w:r>
          </w:p>
        </w:tc>
      </w:tr>
      <w:tr>
        <w:trPr>
          <w:trHeight w:val="112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26 877,0</w:t>
            </w:r>
          </w:p>
        </w:tc>
      </w:tr>
      <w:tr>
        <w:trPr>
          <w:trHeight w:val="1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6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19 450,0</w:t>
            </w:r>
          </w:p>
        </w:tc>
      </w:tr>
      <w:tr>
        <w:trPr>
          <w:trHeight w:val="4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427,0</w:t>
            </w:r>
          </w:p>
        </w:tc>
      </w:tr>
      <w:tr>
        <w:trPr>
          <w:trHeight w:val="6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91 558,0</w:t>
            </w:r>
          </w:p>
        </w:tc>
      </w:tr>
      <w:tr>
        <w:trPr>
          <w:trHeight w:val="112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58 058,0</w:t>
            </w:r>
          </w:p>
        </w:tc>
      </w:tr>
      <w:tr>
        <w:trPr>
          <w:trHeight w:val="5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20 128,0</w:t>
            </w:r>
          </w:p>
        </w:tc>
      </w:tr>
      <w:tr>
        <w:trPr>
          <w:trHeight w:val="160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37 930,0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25 287,0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12 643,0</w:t>
            </w:r>
          </w:p>
        </w:tc>
      </w:tr>
      <w:tr>
        <w:trPr>
          <w:trHeight w:val="8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33 500,0</w:t>
            </w:r>
          </w:p>
        </w:tc>
      </w:tr>
      <w:tr>
        <w:trPr>
          <w:trHeight w:val="1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7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9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"Программы занятости 2020"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29 000,0</w:t>
            </w:r>
          </w:p>
        </w:tc>
      </w:tr>
      <w:tr>
        <w:trPr>
          <w:trHeight w:val="6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29 000,0</w:t>
            </w:r>
          </w:p>
        </w:tc>
      </w:tr>
      <w:tr>
        <w:trPr>
          <w:trHeight w:val="4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26 622,3</w:t>
            </w:r>
          </w:p>
        </w:tc>
      </w:tr>
      <w:tr>
        <w:trPr>
          <w:trHeight w:val="12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25 587,0</w:t>
            </w:r>
          </w:p>
        </w:tc>
      </w:tr>
      <w:tr>
        <w:trPr>
          <w:trHeight w:val="2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11 239,0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5 535,0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8 097,0</w:t>
            </w:r>
          </w:p>
        </w:tc>
      </w:tr>
      <w:tr>
        <w:trPr>
          <w:trHeight w:val="13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1 035,3</w:t>
            </w:r>
          </w:p>
        </w:tc>
      </w:tr>
      <w:tr>
        <w:trPr>
          <w:trHeight w:val="6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1 035,3</w:t>
            </w:r>
          </w:p>
        </w:tc>
      </w:tr>
      <w:tr>
        <w:trPr>
          <w:trHeight w:val="81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204 010,0</w:t>
            </w:r>
          </w:p>
        </w:tc>
      </w:tr>
      <w:tr>
        <w:trPr>
          <w:trHeight w:val="49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99 224,0</w:t>
            </w:r>
          </w:p>
        </w:tc>
      </w:tr>
      <w:tr>
        <w:trPr>
          <w:trHeight w:val="9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99 224,0</w:t>
            </w:r>
          </w:p>
        </w:tc>
      </w:tr>
      <w:tr>
        <w:trPr>
          <w:trHeight w:val="49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99 224,0</w:t>
            </w:r>
          </w:p>
        </w:tc>
      </w:tr>
      <w:tr>
        <w:trPr>
          <w:trHeight w:val="43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18 748,0</w:t>
            </w:r>
          </w:p>
        </w:tc>
      </w:tr>
      <w:tr>
        <w:trPr>
          <w:trHeight w:val="9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18 748,0</w:t>
            </w:r>
          </w:p>
        </w:tc>
      </w:tr>
      <w:tr>
        <w:trPr>
          <w:trHeight w:val="4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6 273,0</w:t>
            </w:r>
          </w:p>
        </w:tc>
      </w:tr>
      <w:tr>
        <w:trPr>
          <w:trHeight w:val="81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5 120,0</w:t>
            </w:r>
          </w:p>
        </w:tc>
      </w:tr>
      <w:tr>
        <w:trPr>
          <w:trHeight w:val="16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7 355,0</w:t>
            </w:r>
          </w:p>
        </w:tc>
      </w:tr>
      <w:tr>
        <w:trPr>
          <w:trHeight w:val="49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28 731,0</w:t>
            </w:r>
          </w:p>
        </w:tc>
      </w:tr>
      <w:tr>
        <w:trPr>
          <w:trHeight w:val="7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20 462,0</w:t>
            </w:r>
          </w:p>
        </w:tc>
      </w:tr>
      <w:tr>
        <w:trPr>
          <w:trHeight w:val="79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20 062,0</w:t>
            </w:r>
          </w:p>
        </w:tc>
      </w:tr>
      <w:tr>
        <w:trPr>
          <w:trHeight w:val="8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8 269,0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7 769,0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12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57 307,0</w:t>
            </w:r>
          </w:p>
        </w:tc>
      </w:tr>
      <w:tr>
        <w:trPr>
          <w:trHeight w:val="9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36 230,0</w:t>
            </w:r>
          </w:p>
        </w:tc>
      </w:tr>
      <w:tr>
        <w:trPr>
          <w:trHeight w:val="11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6 230,0</w:t>
            </w:r>
          </w:p>
        </w:tc>
      </w:tr>
      <w:tr>
        <w:trPr>
          <w:trHeight w:val="129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7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7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14 043,0</w:t>
            </w:r>
          </w:p>
        </w:tc>
      </w:tr>
      <w:tr>
        <w:trPr>
          <w:trHeight w:val="159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11 120,0</w:t>
            </w:r>
          </w:p>
        </w:tc>
      </w:tr>
      <w:tr>
        <w:trPr>
          <w:trHeight w:val="78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2 723,0</w:t>
            </w:r>
          </w:p>
        </w:tc>
      </w:tr>
      <w:tr>
        <w:trPr>
          <w:trHeight w:val="6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9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7 034,0</w:t>
            </w:r>
          </w:p>
        </w:tc>
      </w:tr>
      <w:tr>
        <w:trPr>
          <w:trHeight w:val="11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6 834,0</w:t>
            </w:r>
          </w:p>
        </w:tc>
      </w:tr>
      <w:tr>
        <w:trPr>
          <w:trHeight w:val="3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5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68 190,0</w:t>
            </w:r>
          </w:p>
        </w:tc>
      </w:tr>
      <w:tr>
        <w:trPr>
          <w:trHeight w:val="3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19 383,0</w:t>
            </w:r>
          </w:p>
        </w:tc>
      </w:tr>
      <w:tr>
        <w:trPr>
          <w:trHeight w:val="9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3 707,0</w:t>
            </w:r>
          </w:p>
        </w:tc>
      </w:tr>
      <w:tr>
        <w:trPr>
          <w:trHeight w:val="15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3 707,0</w:t>
            </w:r>
          </w:p>
        </w:tc>
      </w:tr>
      <w:tr>
        <w:trPr>
          <w:trHeight w:val="9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15 676,0</w:t>
            </w:r>
          </w:p>
        </w:tc>
      </w:tr>
      <w:tr>
        <w:trPr>
          <w:trHeight w:val="12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15 526,0</w:t>
            </w:r>
          </w:p>
        </w:tc>
      </w:tr>
      <w:tr>
        <w:trPr>
          <w:trHeight w:val="79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9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9 510,0</w:t>
            </w:r>
          </w:p>
        </w:tc>
      </w:tr>
      <w:tr>
        <w:trPr>
          <w:trHeight w:val="7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9 510,0</w:t>
            </w:r>
          </w:p>
        </w:tc>
      </w:tr>
      <w:tr>
        <w:trPr>
          <w:trHeight w:val="19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1 410,0</w:t>
            </w:r>
          </w:p>
        </w:tc>
      </w:tr>
      <w:tr>
        <w:trPr>
          <w:trHeight w:val="124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39 297,0</w:t>
            </w:r>
          </w:p>
        </w:tc>
      </w:tr>
      <w:tr>
        <w:trPr>
          <w:trHeight w:val="112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60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39 297,0</w:t>
            </w:r>
          </w:p>
        </w:tc>
      </w:tr>
      <w:tr>
        <w:trPr>
          <w:trHeight w:val="7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39 297,0</w:t>
            </w:r>
          </w:p>
        </w:tc>
      </w:tr>
      <w:tr>
        <w:trPr>
          <w:trHeight w:val="8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7 838,0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7 838,0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7 838,0</w:t>
            </w:r>
          </w:p>
        </w:tc>
      </w:tr>
      <w:tr>
        <w:trPr>
          <w:trHeight w:val="23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7 838,0</w:t>
            </w:r>
          </w:p>
        </w:tc>
      </w:tr>
      <w:tr>
        <w:trPr>
          <w:trHeight w:val="6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76 224,0</w:t>
            </w:r>
          </w:p>
        </w:tc>
      </w:tr>
      <w:tr>
        <w:trPr>
          <w:trHeight w:val="4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75 504,0</w:t>
            </w:r>
          </w:p>
        </w:tc>
      </w:tr>
      <w:tr>
        <w:trPr>
          <w:trHeight w:val="112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75 504,0</w:t>
            </w:r>
          </w:p>
        </w:tc>
      </w:tr>
      <w:tr>
        <w:trPr>
          <w:trHeight w:val="7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75 504,0</w:t>
            </w:r>
          </w:p>
        </w:tc>
      </w:tr>
      <w:tr>
        <w:trPr>
          <w:trHeight w:val="7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75 504,0</w:t>
            </w:r>
          </w:p>
        </w:tc>
      </w:tr>
      <w:tr>
        <w:trPr>
          <w:trHeight w:val="7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</w:tr>
      <w:tr>
        <w:trPr>
          <w:trHeight w:val="112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</w:tr>
      <w:tr>
        <w:trPr>
          <w:trHeight w:val="9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</w:tr>
      <w:tr>
        <w:trPr>
          <w:trHeight w:val="48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18 688,0</w:t>
            </w:r>
          </w:p>
        </w:tc>
      </w:tr>
      <w:tr>
        <w:trPr>
          <w:trHeight w:val="78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6 908,0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6 908,0</w:t>
            </w:r>
          </w:p>
        </w:tc>
      </w:tr>
      <w:tr>
        <w:trPr>
          <w:trHeight w:val="11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6 758,0</w:t>
            </w:r>
          </w:p>
        </w:tc>
      </w:tr>
      <w:tr>
        <w:trPr>
          <w:trHeight w:val="7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11 780,0</w:t>
            </w:r>
          </w:p>
        </w:tc>
      </w:tr>
      <w:tr>
        <w:trPr>
          <w:trHeight w:val="7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</w:tr>
      <w:tr>
        <w:trPr>
          <w:trHeight w:val="9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</w:tr>
      <w:tr>
        <w:trPr>
          <w:trHeight w:val="19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43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160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10 608,0</w:t>
            </w:r>
          </w:p>
        </w:tc>
      </w:tr>
      <w:tr>
        <w:trPr>
          <w:trHeight w:val="160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10 233,0</w:t>
            </w:r>
          </w:p>
        </w:tc>
      </w:tr>
      <w:tr>
        <w:trPr>
          <w:trHeight w:val="3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48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</w:p>
        </w:tc>
      </w:tr>
      <w:tr>
        <w:trPr>
          <w:trHeight w:val="8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</w:p>
        </w:tc>
      </w:tr>
      <w:tr>
        <w:trPr>
          <w:trHeight w:val="64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</w:p>
        </w:tc>
      </w:tr>
      <w:tr>
        <w:trPr>
          <w:trHeight w:val="39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384,2</w:t>
            </w:r>
          </w:p>
        </w:tc>
      </w:tr>
      <w:tr>
        <w:trPr>
          <w:trHeight w:val="3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384,2</w:t>
            </w:r>
          </w:p>
        </w:tc>
      </w:tr>
      <w:tr>
        <w:trPr>
          <w:trHeight w:val="7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384,2</w:t>
            </w:r>
          </w:p>
        </w:tc>
      </w:tr>
      <w:tr>
        <w:trPr>
          <w:trHeight w:val="4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384,2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22 255,0</w:t>
            </w:r>
          </w:p>
        </w:tc>
      </w:tr>
      <w:tr>
        <w:trPr>
          <w:trHeight w:val="160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22 255,0</w:t>
            </w:r>
          </w:p>
        </w:tc>
      </w:tr>
      <w:tr>
        <w:trPr>
          <w:trHeight w:val="43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22 255,0</w:t>
            </w:r>
          </w:p>
        </w:tc>
      </w:tr>
      <w:tr>
        <w:trPr>
          <w:trHeight w:val="8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22 255,0</w:t>
            </w:r>
          </w:p>
        </w:tc>
      </w:tr>
      <w:tr>
        <w:trPr>
          <w:trHeight w:val="130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22 255,0</w:t>
            </w:r>
          </w:p>
        </w:tc>
      </w:tr>
      <w:tr>
        <w:trPr>
          <w:trHeight w:val="40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6 800,0</w:t>
            </w:r>
          </w:p>
        </w:tc>
      </w:tr>
      <w:tr>
        <w:trPr>
          <w:trHeight w:val="40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6 800,0</w:t>
            </w:r>
          </w:p>
        </w:tc>
      </w:tr>
      <w:tr>
        <w:trPr>
          <w:trHeight w:val="40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6 800,0</w:t>
            </w:r>
          </w:p>
        </w:tc>
      </w:tr>
      <w:tr>
        <w:trPr>
          <w:trHeight w:val="8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6 800,0</w:t>
            </w:r>
          </w:p>
        </w:tc>
      </w:tr>
      <w:tr>
        <w:trPr>
          <w:trHeight w:val="7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6 800,0</w:t>
            </w:r>
          </w:p>
        </w:tc>
      </w:tr>
      <w:tr>
        <w:trPr>
          <w:trHeight w:val="3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-24 201,5</w:t>
            </w:r>
          </w:p>
        </w:tc>
      </w:tr>
      <w:tr>
        <w:trPr>
          <w:trHeight w:val="81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24 201,5</w:t>
            </w:r>
          </w:p>
        </w:tc>
      </w:tr>
      <w:tr>
        <w:trPr>
          <w:trHeight w:val="48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3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7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9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8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 планирования             З. Ахмерова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Кокпектинского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марта 2011 года № 29-3/1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Кокпектинского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27-2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10155"/>
        <w:gridCol w:w="3030"/>
      </w:tblGrid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некоторым категориям граждан (участникам ВОВ, инвалидам ВОВ лицам, приравненным к участникам ВОВ и инвалидам ВОВ, семьям погибших военнослужащих)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семьям, погибших в Афганистане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пенсионерам, имеющим заслуги перед Республикой Казахстан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пенсионерам, имеющим заслуги перед областью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детей из малообеспеченных семей в высших учебных заведениях (стоимость обучения, стипендии, проживание в общежитии)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матерям, награжденным подвесками "Алтын алқа", "Күміс алқа" или получившие ранее звание "Мать-героиня" и награжденные орденом "Материнская слава" 1, 2 степени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матерям, имеющим 4 и более совместно проживающих несовершеннолетних детей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cтратегии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текущий ремонт объектов образования и культуры в рамках реализации региональных проектов в 2011 году (Дорожная карта)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предоставления специальных социальных услуг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- 2020"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 "Строительство водопроводных сетей и сооружений с. Тассай Кокпектинского района"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капитального ремонта сш. им. Болганбаева в с. Самарское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работ по капитальному ремонту Дома Культуры в с. Кокпекты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41199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субсидирование заработной платы, предоставление субсидий на переезд, создание центров занятости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12289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 Программы занятости 2020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 планирования             З. Ахмерова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