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f79" w14:textId="92e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Восточно-Казахстанской области от 14 марта 2011 года N 24. Зарегистрировано управлением юстиции Кокпектинского района департамента юстиции Восточно-Казахстанской области 28 марта 2011 года за N 5-15-83. Утратило силу решением акима Кокпектинского района от 17 февраля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Кокпектинского района от 17.02.2014 № 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Кокпектинскому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 Д.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 А. Акимова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марта 2011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№ 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акима Кокпектинского района от 18.11.2011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через 10 дней после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Кокпектинский избирательный участок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Кокпекты, улица Аблайхана, № 46 (здание Кокпектинской средней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Валиханова с дома № 1 по дом № 94, улица Кабанбай батыра с дома № 1 по дом № 104, улица Горная с дома № 2 по дом № 62, улица Южная с дома № 4 по дом № 12, улица Маяковского с дома № 29 по дом № 41, улица Тулебаева с дома № 26 по дом № 53, улица Ауэзова с дома № 34 по дом № 51, улица Толегенова с дома № 9 по дом № 47, улица Аймаутова с дома № 42 по дом № 47, улица Весенняя с дома № 10 по дом № 60, улица Восточная дома № 14/1, № 14/2, № 19, улица Суворова с дома № 34 по дом № 60, улица Пушкина с дома № 58 по дом № 76, улица Аблайхана с дома № 31 по дом № 44, улица Лермонтова с дома № 5 по дом № 39, улица Сейфуллина с дома № 7 по дом № 32, улица Абишева с дома № 24 по дом № 59, улица Аухадиева с дома № 10 по дом № 45, улица Ыргызбая с дома № 8 по дом 41, улица Болганбаева дома № 34, 48, улица Бейсенбаева с дома № 1 по дом № 10, улица Фахрутдинова с дома № 1 по дом № 9, Телевышка с дома № 1 по дом № 4, Больничный городок с дома № 1 по дом № 6, улица Абая с дома № 1 по дом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Зареченский избирательный участок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 село Кокпекты, улица Садовая № 6 (здание детского сада «Бал-Ерке»).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Саяхимова с дома № 5 по дом № 52, улица Байтурсынова с дома № 1 по дом № 21, улица Боранбая с дома № 1 по дом № 42, улица Желтоксан с дома № 1 по дом № 26, улица А. Кушумбаева с дома 1 по дом № 31, улица Береговая с дома № 1 по дом № 29, улица Строителей с дома № 1 по дом № 11, улица Садовая с дома № 1 по дом № 17, улица Ж. Чайжунусова с дома № 1 по дом № 20, улица Константинова с дома № 1 по дом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избирательный участок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Кокпекты, улица Жумабаева № 44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Бакина с дома № 1 по дом № 42, улица Раева с дома № 1 по дом № 73, улица Жумабаева с дома № 1 по дом № 92, улица Астана с дома № 1 по дом № 97, улица Шериаздана с дома № 1 по дом № 105, улица Авдеева с дома № 1 по дом № 70, улица Цепуры с дома № 1 по дом № 57, улица Братская с дома № 2 по дом № 52, улица Абишева с дома № 14 по дом 19, улица Пушкина с дома № 1 по дом № 16, улица Аймаутова с дома № 8 по дом № 35, улица Чапаева с дома № 17 по дом № 49, улица Ауэзова с дома № 6 по дом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Ажайский избирательный участок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 Ажа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Ажа, 48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Узунбулакский избирательный участок №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Узунбулак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Узунбулак, 45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Шариптогайский избирательный участок №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Шариптогай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Шариптогай, 70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Толагайский избирательный участок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Толагай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Толагай, 58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Карагандыкольский избирательный участок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Карагандыколь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Карагандыколь, 74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Мамайский избирательный участок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Мамай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Мамай, 74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Тассайский избирательный участок №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Тассай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У. Валиханова с дома № 1 по дом № 40, улица Горная с дома № 1 по дом № 30, улица Ауэзова с дома № 1 по дом № 27, улица Ленина с дома 1 по дом № 58, улица Габдуллина с дома № 1 по дом № 37, улица Абая с дома № 1 по дом № 69, участок Жанабаза, 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Кайнарский избирательный участок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Кайнар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Кайнар, 39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Аксусский избирательный участок №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Аксу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Аксу, 29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Ушкумейский избирательный участок №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Ушкумей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Ушкумей, 57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Самыкский избирательный участок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Самык (здание конторы крестьянского 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Самык, 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Бигашский избирательный участок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Бигаш, улица Мира, 2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50 лет Октября с дома № 1 по дом № 36, улица Коминтерна с дома № 1 по дом № 26, улица Советская с дома № 1 по дом № 18, улица Амангельды с дома № 1 по дом № 4, улица Степная с дома № 1 по дом № 9, улица Мира с дома № 1 по дом № 5, улица Абая с дома № 1 по дом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избирательный участок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Каргалы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Каргалы, 15 домов, село Комсомол, 20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Егинбулакский избирательный участок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Егинбулак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Егинбулак, 30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Улкенбокенский избирательный участок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Улкенбокен, улица Калинина, № 3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Беловых с дома № 1 по дом № 21, улица Калинина с дома № 2 по дом № 17, улица Осипова с дома № 1 по дом № 15, с дома № 17 по дом № 26, с дома № 29 по дом № 32, с дома № 34 по дом № 42, улица Ленина с дома № 1 по дом № 22, с дома № 25 по дом № 33, улица Почтовая с дома № 1 по дом № 28, улица Пушкина с дома № 1 по дом № 18, улица Кирова с дома № 1 по дом № 30, улица Калинина с дома № 2 по дом № 17, улица Ключевая с дома № 1 по дом № 13, с дома № 16 по дом № 20, с дома № 22 по дом № 38, улица Крупской с дома № 1 по дом № 3, с дома № 5 по дом № 32, улица Гоголя с дома № 1 по дом № 14, улица Джамбула с дома № 1 по дом № 9, улица Новостройка с дома № 1 по дом № 3, улица Абая с дома № 1 по дом № 2, с дома № 4 по дом № 9, с дома № 11 по дом № 12, улица Константинова с дома № 1 по дом № 22, улица Базарная с дома № 1 по дом № 15, улица Воропаева с дома № 1 по дом № 21, улица Степная с дома № 1 по дом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Училищенский избирательный участок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Улкенбокен (здание профессионального лицея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Базарная площадь с дома № 1 по дом № 19, улица Заречная с дома № 1 по дом № 17, улица Тельмана с дома № 2 по дом № 26, улица Сатпаева с дома № 1 по дом № 25, Племстанция, дом № 1, Тентек с дома № 1 по дом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Жансаринский избирательный участок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Жансары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Жансары, 42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Актасский избирательный участок №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Актас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Актас, 39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Аухадиевский избирательный участок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Преображенка, улица Садовая, № 7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Предгорная с дома № 1 по дом № 60, улица Ленина с дома № 1 по дом № 162, улица Береговая с дома № 1 по дом № 25, улица Советская с дома № 1 по дом № 112, улица Куйбышева с дома № 1 по дом № 61, улица Садовая с дома № 1 по дом № 74, улица Заречная с дома № 1 по дом № 56, улица Гагарина с дома № 1 по дом №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Черноярский избирательный участок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Черноярка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Черноярка. 42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Воздвиженский избирательный участок №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Воздвиженка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Воздвиженка, 97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Малобуконский избирательный участок №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Малая-Буконь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Малая-Буконь, 21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Теректинский избирательный участок № 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Теректы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Коммунистическая с дома № 1 по дом № 73, улица 1 Мая с дома № 1 по дом № 35, улица Заречная с дома № 1 по дом № 14, улица Новая с дома № 1 по дом № 16, улица Новостройка с дома № 1 по дом № 17, улица Тельмана с дома № 1 по дом № 7, улица Маметек с дома № 1 по дом № 37, улица Школьная с дома № 1 по дом № 12, улица Лесхозовская с дома № 1 по дом №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Орнекский избирательный участок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Кызыл-Жулдыз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Кызыл-Жулдыз, 19 домов, село Орнек, 12 домов, Сарчигинак, 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Каменский избирательный участок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Каменка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Каменка, 15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Шугылбайский избирательный участок №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Шугылбай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Шугылбай, 129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Мелитопольский избирательный участок №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Мелитополь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Мелитополь, 28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Кокжайыкский избирательный участок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Кокжайык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с дома № 1 по дом № 40, улица Момышулы с дома № 1 по дом № 21, улица Авдеева с дома № 1 по дом № 25, улица Ленина с дома № 1 по дом № 48, улица Южная с дома № 1 по дом № 4, улица Достык с дома № 1 по дом № 11, улица Чайковского с дома № 1 по дом № 58, улица Саяхимова с дома № 1 по дом № 80, улица Ауэзова с дома № 1 по дом № 30, Жумыскер, 5 домов, Талапкер, 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Акойский избирательный участок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Ак-Ой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Ак-Ой, 70 домов, село Карамойыл, 68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Ульгулималшинский избирательный участок №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Ульгулималши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Каптагай Батыр с дома № 1 по дом № 14, улица Джамбыла с дома № 1 по дом № 15, улица Маметек би с дома № 1 по дом № 19, улица Ленина с дома № 1 по дом № 31, улица Сейфуллина с дома № 1 по дом № 25, улица Т. Аубакирова с дома № 1 по дом № 16, улица М. Маметовой с дома № 1 по дом № 11, улица Койгельды с дома № 1 по дом № 9, улица Саяхимова с дома № 1 по дом № 16, улица Кокжалбарак батыра с дома № 1 по дом № 41, улица Аблайхана с дома № 1 по дом № 18, улица Кабанбай батыра с дома № 1 по дом № 15, Даулетбай, 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Нуранский избирательный участок №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Нура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Нура, 28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Сулейменский избирательный участок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Сулеймен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Сулеймен, 36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Абайский избирательный участок №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Самарское, улица Букетова, № 68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Советская с дома № 178 по дом № 369, улица Астана с дома № 124 по дом № 264, улица Мира с дома № 1 по дом № 16, улица Строительная с дома № 1 по дом № 14, улица Бакраева с дома № 1 по дом № 41, переулок Тимуровский с дома № 12 по дом № 51, переулок Октябрьский с дома № 32 по дом № 61, переулок Комсомольский с дома № 19 по дом № 60, переулок Букетова дома № 33 по дом № 63, переулок Абая с дома № 6 по дом № 54, улица Алтынсарина с дома № 1 по дом № 18, улица 70 лет Октября с дома № 1 по дом № 16, улица Карибая с дома № 2 по дом № 9, улица Колхозная с дома № 1 по дом № 3, улица М. Маметовой с дома № 17 по дом № 21, улица Б. Момышулы с дома № 1 по дом № 6, улица Новоселов с дома № 1 по дом № 25, улица Центральная с дома № 1 по дом № 25, переулок Пионерский с дома № 3 по дом № 41, улица Сейфуллина с дома № 10 по дом № 15, улица Солнечная с дома № 18 по дом № 32, улица Полынина, дом № 7, улица Яроцского с дома № 1 по дом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Самарский избирательный участок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Самарское, улица Горохова, № 57 (здание школы имени Болганбаева).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Глухенко с дома № 1 по дом № 26, улица Шарабарина с дома № 1 по дом № 24, улица Лоскутова с дома № 1 по дом № 67, улица Алтайская с дома № 1 по дом № 35, улица Фонова с дома № 1 по дом № 116, улица Береговая с дома № 1 по дом № 75, улица Горохова с дома № 1 по дом № 70 а, улица Казахстанская с дома № 1 по дом № 44, улица Советская с дома № 3 по дом № 148, переулок Горный с дома № 1 по дом № 39, переулок Красноармейский с дома № 19 а по дом № 62, переулок Первомайский с дома № 40 по дом № 60, переулок Асламова с дома № 18 по дом № 67, переулок Букетова с дома № 30 по дом № 64, улица Астана с дома № 1 по дом № 122, переулок Пролетарский с дома № 18 по дом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Букетовский избирательный участок №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Самарское, переулок Асламова, 18 (здание Самарской начальной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Ключевая с дома № 1 по дом № 19, улица Аубакирова с дома № 1 по дом № 107, улица Аубакирова проезды дома № 1, 2, 3, 4, улица Болганбаева с дома № 1 по дом № 178, переулок Подгорный, дома № 1, 2, 3, переулок Красноармейский с дома № 3 по дом № 18, переулок Горный, дом № 1, переулок Первомайский с дома № 1 по дом № 39, переулок Асламова с дома № 1 по дом № 12, переулок Букетова с дома № 1 по дом № 28, переулок Комсомольский с дома № 1 по дом № 16, переулок Октябрьский с дома № 1 по дом № 31, переулок Тимуровский с дома № 1 по дом № 11, Добролюбовка, 3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Пантелеймоновский избирательный участок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Пантелеймоновка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Пантелеймоновка, 67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Каиндинский избирательный участок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Каинды (здание конторы лесхоза).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Каинды, 34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Миролюбовский избирательный участок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Миролюбовка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Асламова с дома № 1 по дом № 107, переулок Верхний с дома № 1 по дом № 17, переулок Юбилейный с дома № 1 по дом № 20, переулок Горный с дома № 1 по дом № 6, переулок Почтовый с дома № 1 по дом № 3, переулок Школьный с дома № 1 по дом № 9, переулок Молодежный с дома № 1 по дом № 9, переулок Краснодарский с дома № 1 по дом № 13, переулок Казахстанский с дома № 1 по дом № 18, переулок Лесной с дома № 1 по дом № 16, переулок Степной с дома № 1 по дом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Раздольненский избирательный участок №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Раздольное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Раздольное, 103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Палатцынский избирательный участок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Палатцы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Мамайка с дома № 1 по дом № 14, улица Больничная с дома № 1 по дом № 6, улица Рабочая с дома № 1 по дом № 33, улица Строительная с дома № 1 по дом № 25, улица Советская с дома № 1 по дом № 41, улица 40 лет Октября с дома № 1 по дом № 27, улица Мира с дома № 1 по дом № 23, улица Юбилейная с дома № 1 по дом № 12, улица Заречная с дома № 1 по дом № 6, улица Школьная с дома № 1 по дом № 6, улица Абая с дома № 1 по дом № 14, улица Горького с дома № 1 по дом № 5, улица Гагарина с дома № 1 по дом № 8, улица Совхозная с дома № 1 по дом № 12, ул. Труда с дома № 1 по дом №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Песчанский избирательный участок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Песчанка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Песчанка, 40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Подгорненский избирательный участок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Подгорное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Октябрьская с дома № 1 по дом № 9, улица Фонова с дома № 1 по дом № 35, улица Яроцкого с дома № 1 по дом № 43, улица Седнева с дома № 1 по дом №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Караколский избирательный участок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Каракол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Солнечная с дома № 1 по дом № 5, улица Молдагуловой с дома № 1 по дом № 58, улица Гайдара с дома № 1 по дом № 23, улица Обуховских коммунаров с дома № 1 по дом № 12, переулок Летний с дома № 1 по дом №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Новотимофеевский избирательный участок №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Новотимофеевка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Комсомольская с дома № 1 по дом № 39, улица Мира с дома № 1 по дом № 37, улица Стасси с дома № 1 по дом № 43, улица Больничная с дома № 1 по дом № 29, улица Шоссейная с дома № 1 по дом № 17, улица Почтовая с дома № 1 по дом № 13, улица Космодемьянской с дома № 1 по дом № 12, улица Чапаева с дома № 1 по дом № 10, улица Кирова с дома № 1 по дом № 21, улица Ленина с дома № 1 по дом № 25, улица Береговая с дома № 1 по дом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Новостроевский избирательный участок №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Новостройка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Новостройка, 65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Казнаковский избирательный участок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Казнаковка, улица Гагарина, № 28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Кулуджун с дома № 1 по дом № 8, улица Аубакирова с дома № 1 по дом № 27, улица Кенес с дома № 1 по дом № 22, улица Мира с дома № 1 по дом № 22, улица Гагарина с дома № 1 по дом № 26, улица Кокжал Барака с дома № 1 по дом № 37, улица Байтрусунова с дома № 1 по дом № 35, улица Жуандыка с дома № 1 по дом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Кокжыринский избирательный участок № 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Кокжыра, улица Школьная, № 3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с дома № 1 по дом № 56, улица Рахметова с дома № 1 по дом № 16, улица Школьная с дома № 1 по дом № 30, улица Жуандыка с дома № 1 по дом № 15, улица Амангельды с дома № 1 по дом № 13, улица Ленина с дома № 1 по дом №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Бастаушинский избирательный участок №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Бастауши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Бастауши, улица Абая с дома № 1 по дом № 28, улица Наурыз с дома № 1 по дом № 13, улица Школьная с дома № 1 по дом № 28, улица Кабанбая с дома № 1 по дом № 24, улица Ш. Валиханова с дома № 1 по дом № 3, улица Ленина с дома № 1 по дом № 23, улица Аблайхана дом № 1, улица Рыскулова с дома № 1 по дом № 23, улица Жамбыла с дома № 1 по дом № 16, улица Жуандык с дома № 1 по дом № 19, улица Больничная с дома № 1 по дом № 9, улица Строительная с дома № 1 по дом № 17, улица Новостройка с дома № 1 по дом №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Кокжотинский избирательный участок №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Кокжота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с дома № 1 по дом № 34, улица Кабанбая с дома № 1 по дом № 24, улица Школьная с дома № 1 по дом №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Мариногорский избирательный участок №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Мариногорка, улица Школьная, № 45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Зеленая с дома № 1 по дом № 50, переулок Аубакирова с дома № 1 по дом № 10, улица Школьная с дома № 1 по дом № 66, улица Пролетарская с дома № 1 по дом № 60, переулок Советский с дома № 1 по дом № 17, переулок Мира с дома № 1 по дом № 19, улица Молодежная с дома № 1 по дом № 19.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Московский избирательный участок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Московка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Центральная с дома № 1 по дом № 89, улица Первая с дома № 1 по дом № 6, Глазуново, 6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Малоросийсский избирательный участок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Малороссийка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Школьная с дома № 1 по дом № 49, улица Больничная с дома № 1 по дом № 16, улица Чапаева с дома № 1 по дом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Беленский избирательный участок №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Белое, улица Центральная, № 46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Октябрьская с дома № 1 по дом № 67, улица Мира с дома № 1 по дом № 36, улица Верхняя с дома № 1 по дом № 12, улица Новая с дома № 1 по дом № 86, улица Центральная с дома № 2 по дом № 93.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Жанажолский избирательный участок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Жанажол, улица Комсомольская, 1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Центральная с дома № 1 по дом № 43, улица Комсомольская с дома № 1 по дом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Караткульский избирательный участок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Караткуль, улица Кирова, № 30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Ауэзова с дома № 2 по дом № 49, улица Кирова с дома № 1 по дом №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Койтасский избирательный участок №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Койтас, улица Школьная, № 15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 с дома № 1 по дом № 11, улица Школьная с дома № 1 по дом № 48.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