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51c7" w14:textId="e115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29 декабря 2010 года № 26-5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15 ноября 2011 года N 30-2. Зарегистрировано управлением юстиции Курчумского района Департамента юстиции Восточно-Казахстанской области 22 ноября 2011 года за N 5-14-140. Прекращено действие по истечении срока действия (письмо Курчумского районного маслихата от 03 января 2012 года № 20)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Курчумского районного маслихата от 03.01.2012 № 20).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ноября 2011 года № 33/394-IV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нормативно-правовых актов за номером № 2558 от 4 ноября 2011 года)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«О районном бюджете на 2011-2013 годы» от 29 декабря 2010 года № 26-5 (зарегистрировано в Реестре государственной регистрации нормативных правовых актов за № 5-14-120, опубликовано в газете «Рауан» от 22 января 2011 года № 6, от 05 февраля 2011 года № 10 и от 11 февраля № 12)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3002390,0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360932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201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2632772,0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2977956,1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15402,8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15877,8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- -23968,9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23968,9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абзацем седьмым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«5310 тысяч тенге на восстановительные работы правой береговой части реки Калжир на участке водозабора канала Роменский.»;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тринадцать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«28887 тысяч тенге на развитие инженерно-коммуникационной инфраструктуры в рамках Программы занятости 2020.»;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«15876 тысяч тенге на бюджетные кредиты бюджетам районов (городов областного значения) для реализации мер социальной поддержки специалистов социальной сферы сельских пунктов.»;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приложения 1, 6, 11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Азимбаев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2011 года № 30-2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26-5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46"/>
        <w:gridCol w:w="646"/>
        <w:gridCol w:w="646"/>
        <w:gridCol w:w="8859"/>
        <w:gridCol w:w="2078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3002390,0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360932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167951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167951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144351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135475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135475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135475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50310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30612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29512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10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10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29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16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13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14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7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2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0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коммунальной собственности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2632772,0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2632772,0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2632772,0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273263,0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28887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659"/>
        <w:gridCol w:w="702"/>
        <w:gridCol w:w="702"/>
        <w:gridCol w:w="766"/>
        <w:gridCol w:w="7910"/>
        <w:gridCol w:w="2101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Функциональная классификация расходов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2977956,1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228668,5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205108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</w:t>
            </w:r>
          </w:p>
        </w:tc>
      </w:tr>
      <w:tr>
        <w:trPr>
          <w:trHeight w:val="6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59190</w:t>
            </w:r>
          </w:p>
        </w:tc>
      </w:tr>
      <w:tr>
        <w:trPr>
          <w:trHeight w:val="6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54430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129561</w:t>
            </w:r>
          </w:p>
        </w:tc>
      </w:tr>
      <w:tr>
        <w:trPr>
          <w:trHeight w:val="7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123063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12605,5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12605,5</w:t>
            </w:r>
          </w:p>
        </w:tc>
      </w:tr>
      <w:tr>
        <w:trPr>
          <w:trHeight w:val="9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12086,5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7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6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6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9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27852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</w:tc>
      </w:tr>
      <w:tr>
        <w:trPr>
          <w:trHeight w:val="5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</w:t>
            </w:r>
          </w:p>
        </w:tc>
      </w:tr>
      <w:tr>
        <w:trPr>
          <w:trHeight w:val="8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</w:tr>
      <w:tr>
        <w:trPr>
          <w:trHeight w:val="10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7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1848466,5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47541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47541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36229</w:t>
            </w:r>
          </w:p>
        </w:tc>
      </w:tr>
      <w:tr>
        <w:trPr>
          <w:trHeight w:val="7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1770537,5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1770537,5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1744505,5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</w:t>
            </w:r>
          </w:p>
        </w:tc>
      </w:tr>
      <w:tr>
        <w:trPr>
          <w:trHeight w:val="6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9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</w:t>
            </w:r>
          </w:p>
        </w:tc>
      </w:tr>
      <w:tr>
        <w:trPr>
          <w:trHeight w:val="9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6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6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245212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помощь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226749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226749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42104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</w:tr>
      <w:tr>
        <w:trPr>
          <w:trHeight w:val="12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16129</w:t>
            </w:r>
          </w:p>
        </w:tc>
      </w:tr>
      <w:tr>
        <w:trPr>
          <w:trHeight w:val="7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55229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50229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«Даңқ», удостоенных высокого звания «Халық қаһарманы», почетных званий республики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32472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40340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40340</w:t>
            </w:r>
          </w:p>
        </w:tc>
      </w:tr>
      <w:tr>
        <w:trPr>
          <w:trHeight w:val="13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18463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18463</w:t>
            </w:r>
          </w:p>
        </w:tc>
      </w:tr>
      <w:tr>
        <w:trPr>
          <w:trHeight w:val="9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</w:t>
            </w:r>
          </w:p>
        </w:tc>
      </w:tr>
      <w:tr>
        <w:trPr>
          <w:trHeight w:val="6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257196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40887</w:t>
            </w:r>
          </w:p>
        </w:tc>
      </w:tr>
      <w:tr>
        <w:trPr>
          <w:trHeight w:val="7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28887</w:t>
            </w:r>
          </w:p>
        </w:tc>
      </w:tr>
      <w:tr>
        <w:trPr>
          <w:trHeight w:val="6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28887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28887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75465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72712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36348</w:t>
            </w:r>
          </w:p>
        </w:tc>
      </w:tr>
      <w:tr>
        <w:trPr>
          <w:trHeight w:val="7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36364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140844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7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101135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85548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144430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67795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67795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67795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</w:t>
            </w:r>
          </w:p>
        </w:tc>
      </w:tr>
      <w:tr>
        <w:trPr>
          <w:trHeight w:val="6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</w:p>
        </w:tc>
      </w:tr>
      <w:tr>
        <w:trPr>
          <w:trHeight w:val="6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9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</w:p>
        </w:tc>
      </w:tr>
      <w:tr>
        <w:trPr>
          <w:trHeight w:val="6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34688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25699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7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27269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</w:t>
            </w:r>
          </w:p>
        </w:tc>
      </w:tr>
      <w:tr>
        <w:trPr>
          <w:trHeight w:val="6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</w:p>
        </w:tc>
      </w:tr>
      <w:tr>
        <w:trPr>
          <w:trHeight w:val="10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9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69446,4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10838,4</w:t>
            </w:r>
          </w:p>
        </w:tc>
      </w:tr>
      <w:tr>
        <w:trPr>
          <w:trHeight w:val="6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4603,4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4603,4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6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50086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50086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50086</w:t>
            </w:r>
          </w:p>
        </w:tc>
      </w:tr>
      <w:tr>
        <w:trPr>
          <w:trHeight w:val="6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</w:t>
            </w:r>
          </w:p>
        </w:tc>
      </w:tr>
      <w:tr>
        <w:trPr>
          <w:trHeight w:val="6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</w:t>
            </w:r>
          </w:p>
        </w:tc>
      </w:tr>
      <w:tr>
        <w:trPr>
          <w:trHeight w:val="13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9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101757,1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100557,1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7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7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94779,1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94779,1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94779,1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0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0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32173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32173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7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10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7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2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10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</w:t>
            </w:r>
          </w:p>
        </w:tc>
      </w:tr>
      <w:tr>
        <w:trPr>
          <w:trHeight w:val="9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6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542,1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542,1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542,1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542,1</w:t>
            </w:r>
          </w:p>
        </w:tc>
      </w:tr>
      <w:tr>
        <w:trPr>
          <w:trHeight w:val="7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15402,8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15877,8</w:t>
            </w:r>
          </w:p>
        </w:tc>
      </w:tr>
      <w:tr>
        <w:trPr>
          <w:trHeight w:val="10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15877,8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15877,8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15877,8</w:t>
            </w:r>
          </w:p>
        </w:tc>
      </w:tr>
      <w:tr>
        <w:trPr>
          <w:trHeight w:val="6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15877,8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-23968,9</w:t>
            </w:r>
          </w:p>
        </w:tc>
      </w:tr>
      <w:tr>
        <w:trPr>
          <w:trHeight w:val="7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23968,9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6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8567,9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8567,9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2011 года № 30-2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26-5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7028"/>
        <w:gridCol w:w="2999"/>
        <w:gridCol w:w="2895"/>
      </w:tblGrid>
      <w:tr>
        <w:trPr>
          <w:trHeight w:val="315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123063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2011 года № 30-2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26-5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благоустройству и озеленению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10067"/>
        <w:gridCol w:w="2842"/>
      </w:tblGrid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