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c93e" w14:textId="babc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ставок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сентября 2011 года N 29-5. Зарегистрировано управлением юстиции Курчумского района Департамента юстиции Восточно-Казахстанской области 25 октября 2011 года за N 5-14-138. Утратило силу - решением Курчумского районного маслихата от 10 апреля 2012 года N 2-10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от 10 апреля 2012 года N 2-10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 от 10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стоимости ставок разовых талонов на 2011 год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Курчумскому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решение Курчумского районного маслихата от 24 мая 2007 года № 28-5 «О ставках разового талона» (зарегистрировано в Реестре государственной регистрации нормативных правовых актов за № 5-14-50 от 07 июня 2007 года, опубликовано в районной газете «Рауан» 23 июня 2007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решение Курчумского районного маслихата № 13-6 от 23 апреля 2009 года «О внесении изменений в решение № 28-5 от 24 мая 2007 года «О ставках разового талона» (зарегистрировано в Реестре государственной регистрации нормативных правовых актов за № 5-14-83 от 07 мая 2009 года, опубликовано в районной газете «Рауан» 20 июня 2009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решение Курчумского районного маслихата № 15-11 от 24 июля 2009 года «О внесении изменений в решение № 28-5 от 24 мая 2007 года «О ставках разового талона» (зарегистрировано в Реестре государственной регистрации нормативных правовых актов за № 5-14-88 от 07 августа 2009 года, опубликовано в районной газете «Рауан» 29 августа 2009 года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29-5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Стоимости ставок разовых талонов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7868"/>
        <w:gridCol w:w="4123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торговли и ассортимент товаров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каждого продавца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день в тенге</w:t>
            </w:r>
          </w:p>
        </w:tc>
      </w:tr>
      <w:tr>
        <w:trPr>
          <w:trHeight w:val="88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для реализации товаров на рынках для физических лиц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 прилавка менее 6 квадратных метров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 прилавка более 6 квадратных метров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тенге + дополнительно за каждый квадратный метр 20 тенге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Полиграфическая продукция (газеты, журналы)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кормов, сена животных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домашних животных, в том числе: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с прилавка овощей, фруктов, в том числе бахчевых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Мороженое, напитки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семена с дачных участков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и семена подсолнечника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копченой рыбы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свежей рыбы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фруктов, ягод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земельных участков на личных тракторах эпизодического характера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грузовых автомобилей эпизодического характера: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легковых автомобилей эпизодического характера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кормами, сеном для животных с легковых автомобилей эпизодического характера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грузовых автомобилей эпизодического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грузовых автомобилей эпизодического характера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кормами, сеном для животных с грузовых автомобилей эпизодического характера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домашних животных эпизодического характера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(фрукты, овощи, в том числе бахчевые) эпизодического характера: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 100 кг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свыше 100 кг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реализацию животных, выращенных в подсобном домашнем хозяйстве, розничную торговлю продукции, выращенной на сельскохозяйственных землях (скот, молоко, овощи, фрукты, в том числе бахчевые) эпизодического характера: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эпизодического характера физическими лицами (вне рынка), выращенного на личном подворье, в зависимости от количества голов (для реализации скота сбор взимается с физических лиц при получении справки в сельском округе) с одной головы скота, в том числе: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