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06f0" w14:textId="f8e0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26-5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2011 года N 29-9. Зарегистрировано управлением юстиции Курчумского района Департамента юстиции Восточно-Казахстанской области 30 сентября 2011 года за N 5-14-136. Прекращено действие по истечении срока действия (письмо Курчумского районного маслихата от 03 января 2012 года № 20)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03.01.2012 № 20).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2555 от 27 сентября 2011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2011-2013 годы» от 29 декабря 2010 года № 26-5 (зарегистрировано в Реестре государственной регистрации нормативных правовых актов за № 5-14-120, опубликовано в газете «Рауан» от 22 января 2011 года № 6, от 05 февраля 2011 года № 10, от 11 февраля 2011 года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- 2992002,6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- 352907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- 2630384,6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- 2967568,7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- 24474,8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- 24949,8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- 33040,9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- 33040,9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в сумме - 48051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полной телефонизации общеобразовательных школ - 4228,5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шестым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средний ремонт автомобильной дороги «Теректы-Тоскаин-Шанагаты» - 15640,1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бюджетам районов (городов областного значения) для реализации мер социальной поддержки специалистов социальной сферы сельских пунктов в сумме - 24948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6, 8, 9, 11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Е. Аубакиров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К. Абильмажинов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58"/>
        <w:gridCol w:w="710"/>
        <w:gridCol w:w="721"/>
        <w:gridCol w:w="8362"/>
        <w:gridCol w:w="198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2992002,6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162619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0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6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2630384,6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2630384,6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2630384,6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269762,6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79"/>
        <w:gridCol w:w="659"/>
        <w:gridCol w:w="731"/>
        <w:gridCol w:w="641"/>
        <w:gridCol w:w="7807"/>
        <w:gridCol w:w="2145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2967568,7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228556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129304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1849017,5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1771088,5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1771088,5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1745056,5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247523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«Данқ», удостоенных высокого звания «Халық қаһарманы», почетных званий республики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144729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86096,1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84896,1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79118,1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24949,8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-33040,9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33040,9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Абилмажинов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5579"/>
        <w:gridCol w:w="2981"/>
        <w:gridCol w:w="3351"/>
      </w:tblGrid>
      <w:tr>
        <w:trPr>
          <w:trHeight w:val="285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Абилмажинов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793"/>
        <w:gridCol w:w="4873"/>
      </w:tblGrid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Абилмажинов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обеспечению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633"/>
        <w:gridCol w:w="5013"/>
      </w:tblGrid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Абилмажинов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973"/>
        <w:gridCol w:w="5693"/>
      </w:tblGrid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