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67ad" w14:textId="13867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17 июня 2011 года N 2109. Зарегистрировано управлением юстиции Курчумского района Департамента юстиции Восточно-Казахстанской области 12 июля 2011 года за N 5-14-131. Утратило силу - постановлением акимата Курчумского района от 22 июня 2012 года N 2553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Курчумского района от 22.06.2012 N 2553.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 акимат Курчумского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ежемесячной платы за пользование жилищем из государственного жилищного фонда и в государственных арендных домах за один квадратный метр общей площади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Курчумского района             А. Сеитов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Курчумского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июня 2011 года № 2109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ежемесячной платы за пользование жилищем из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жилищного фонда и в государственных арендных</w:t>
      </w:r>
      <w:r>
        <w:br/>
      </w:r>
      <w:r>
        <w:rPr>
          <w:rFonts w:ascii="Times New Roman"/>
          <w:b/>
          <w:i w:val="false"/>
          <w:color w:val="000000"/>
        </w:rPr>
        <w:t>
домах за один квадратный метр общей площади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Размер платы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А= Ц : Т : 12 месяцев,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– плата за пользование жилищем из государственного жилищного фонда и в государственных арендных домах,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одного квадратного метра площади жилищ,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зданий, лет.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6017"/>
        <w:gridCol w:w="7174"/>
      </w:tblGrid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дома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платы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Теректы, улица Кабанбая, 32-19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4-46 (Четыре тенге 46 тиын)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Боран, улица Нургалиева, 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4-57 (Четыре тенге 57 тиын)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Курчум, улица Б. Момышулы, 9а-11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12-02 (Двенадцать тенге 02 тиын)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Тоскайын, улица Калинина, 22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2-00 (Два тенге 00 тиын)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Теректы, улица Кудайбердиева, 31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6-00 (Шесть тенге 00 тиын)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Курчум, улица Б. Момышулы, 8-4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8-81 (Восемь тенге 81 тиын)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Курчум, улица Зангина, 145-12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8-86 (Восемь тенге 86 тиын )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Маралды, улица Береговая, 20-1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3-06 (Три тенге 06 тиын)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Курчум, улица Акимжанова, 36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14-88 (Четырнадцать тенге 88 тиын)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Курчум, улица Абылайхана, 187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66-43 (Шестьдесят шесть тенге 43 тиын)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Сарыолен, улица Школьная, 15-2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2-00 (Два тенге 00 тиын)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Курчум, улица Захарова, 14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20-00 (Двадцать тенге)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Койтас, улица Мусина, 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2-03 (Два тенге 03 тиын)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Теректы, улица Кабанбая, 32-20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4-52 (Четыре тенге 52 тиын)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Курчум, улица Бунтовских, 9-13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10-05 (Десять тенге 05 тиын)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Курчум, улица Шакарима, 85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26-83 (Двадцать шесть тенге 83 тиын)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Курчум, улица Б. Момышулы, 7-5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13-02 (Тринадцать тенге 02 тиын)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Курчум, улица Бунтовских, 15-2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9-66 (Девять тенге 66 тиын)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Курчум, улица Барак Батыра, 90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34-16 (Тридцать четыре тенге 16 тиын)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Курчум, улица Бунтовских,  17-14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9-87 (Девять тенге 87 тиын)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Курчум, улица Б. Момышулы, 221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11-28 (Одиннадцать тенге 28 тиын)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Курчум, улица Б. Момышулы, 16-6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8-12 (Восемь тенге 12 тиын)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Курчум, улица Зангина, 145-9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20-13 (Двадцать тенге 13 тиын)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Курчум, улица Кольбаева, 16-2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31-33 (Тридцать один тенге 33 тиын)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Курчум, улица Пролетарская, 14-4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12-02 (Двенадцать тенге 02 тиын)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Каратогай, улица Казыбек би 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5-00 (Пять тенге 00 тиын)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