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fe63" w14:textId="e86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порядка и размера оказания жилищной помощи малообеспеченным 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июня 2011 года N 28-8. Зарегистрировано управлением юстиции Курчумского района Департамента юстиции Восточно-Казахстанской области 11 июля 2011 года за N 5-14-130. Утратило силу - решением Курчумского районного маслихата Восточно-Казахстанской области от 23 декабря 2014 года N 21-6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   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23.12.2014 N 21-6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порядка и размера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Курчумского районного маслихата от 18 апреля 2008 года № 5-4 "Об утверждении Правил предоставления жилищной помощи малообеспеченным гражданам для содержания жилья и оплаты жилищно-коммунальных услуг" (зарегистрировано в Реестре государственной регистрации нормативных правовых актов за № 5-14-67 от 7 мая 2008 года, опубликовано в районной газете "Рауан" от 7 июня 2008 года за № 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Курчумского районного маслихата от 24 июля 2009 года № 15-13 "О внесении изменений в решение № 5-4 от 18 апреля 2008 года "Об утверждении Правил предоставления жилищной помощи малообеспеченным гражданам для содержания жилья и оплаты жилищно- коммунальных услуг" (зарегистрировано в Реестре государственной регистрации нормативных правовых актов за № 5-14-89 от 7 августа 2009 года, опубликовано в районной газете "Рауан" от 29 августа 2009 года за № 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Курчумского районного маслихата от 29 октября 2009 года № 16-8 "О внесении изменений в решение № 5-4 от 18 апреля 2008 года "Об утверждении Правил предоставления жилищной помощи малообеспеченным гражданам для содержания жилья и оплаты жилищно-коммунальных услуг" (зарегистрировано в Реестре государственной регистрации нормативных правовых актов за № 5-14-97 от 19 ноября 2009 года, опубликовано в районной газете "Рауан" от 5 декабря 2009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Курчумского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28-8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порядка и размера оказания жилищной помощи малообеспеченным семьям (гражданам)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об определении порядка и размера оказания жилищной помощи малообеспеченным семьям (гражданам) (далее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"О жилищных отношениях", постановлениями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- исполнительный орган города республиканского значения, столицы, района (города областного значения),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Курчумского районного маслихата Восточно-Казахстанской области от 10.04.2012 </w:t>
      </w:r>
      <w:r>
        <w:rPr>
          <w:rFonts w:ascii="Times New Roman"/>
          <w:b w:val="false"/>
          <w:i w:val="false"/>
          <w:color w:val="000000"/>
          <w:sz w:val="28"/>
        </w:rPr>
        <w:t>№ 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малообеспеченным семьям, постоянно проживающим в данной местности и являющимся собственниками или нанимателями (арендаторами)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Жилищная помощь предоставляется за счет средств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(квартирах) или являющимся нанимателями (поднанимателями)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действия пп 4)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 маслихата от 26.04.2013 № 10-5.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Курчумского районного маслихата Восточно-Казахстанской области от 26.04.2013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Курчумского районного маслихата Восточно-Казахстанской области от 26.04.2013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 и действует до 01.01.2014).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жилищной помощи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при превышении фактических расходов семьи на оплату содержания жилой площади жилья и потребления коммунальных услуг над долей предельно допустимых затрат на эти цели. При этом фактические расходы семьи учитывается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Получатели жилищной помощи ежеквартально представляют заявление с приложением документов, в соответствии с действующим законодательством Республики Казахстан,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Курчумского районного маслихата Восточно-Казахстанской области от 26.04.2013 </w:t>
      </w:r>
      <w:r>
        <w:rPr>
          <w:rFonts w:ascii="Times New Roman"/>
          <w:b w:val="false"/>
          <w:i w:val="false"/>
          <w:color w:val="00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опубликования); с изменением, внесенным решением Курчумского районного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 имеют права на получение жилищной помощи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имеющие на праве собственности более одной единицы жилья (квартиры, дома) или сдающие жилые помещения в наем;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первой и второй групп, детьми-инвалидами в возрасте до 18 лет, лицами старше 80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матерей, занятых воспитанием ребенка в возрасте до трех лет, а так же занятых воспитанием четырех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имеющие в составе лиц, состоящих в законном браке, которые не знают (не указывают) местонахождение супруга и не обращались по этому вопросу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Семьи, в которых безработные члены семьи без уважительных причин отказались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документов и порядок обращения за назначением жилищной помощи определен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Курчумского районного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Получатели жилищной помощи ежеквартально представляют документы, подтверждающие доходы семьи, квитанции по коммунальным услугам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предоставления жилищной помощи является решение уполномоченного органа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Расходы по электроснабжению, газоснабжению, канализации, теплоснабжению, мусороудалению, водоснабжению и эксплуатации жилья, учитываются по квитанциям о коммунальных услугах средние за квартал, предшествующий кварталу обращения. Расходы по теплоснабжению, водоснабжению, канализации, мусороудалению, берутся по тарифам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в домах централизованного отопления, размер оплаты за отопление и горячее водоснабжение рассчитывается из начисленной суммы за электроэнергию согласно социальным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(семейных) пар пенсионеров и семей инвалидов, а также семей, в состав которых входят круглые сироты, при определении права и расчете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 - 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 заявителя прописан ребенок до 18 лет, родители которого прописаны в другом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Жилищная помощь назначается с месяца, в котором подано заявление со всеми необходимыми документами. При возникновении права на получение жилищной помощи за неполный месяц, жилищная помощь назначается с месяца, последующего за месяцем, в котором возникло право. Документы для назначения жилищной помощи принимаются до 25 числа последнего месяца текущего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19. Исключен решением Курчумского районного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Получатели жилищной помощи должны в течение 10 дней информировать уполномоченный орган о любых изменениях, влияющих на право назначения и размер получаемого пособия.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 = МСПЖ – (t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 – размер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 – максимальная социальная плата за жилье;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 – норматив расхода на оплату жилья (= 15%);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совокупный доход семьи.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Нормативы содержания жилища и потребления коммунальных услуг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расчете размера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- 30 кв.м.;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- 30 кв.м.;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семьи из 3-х и более человек - по 15 кв.м. на каждого, но не более 38,5 кв.м.;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расхода газа на одного человека - 8,2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электроэнергии на одного человека - 45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и их тарифы по водоснабжению, теплоснабжению, мусороудалению, расходов на содержание жилья предоставляются услугодателями.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Исчисление совокупного дохода граждан (семьи), претендующих на получение жилищной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исключена решением Курчумского районного маслихата Восточно-Казахстанской области от 10.07.2012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Предоставление жилищной помощи малообеспеченным семьям (гражданам), проживающим в частных домостроениях с местным отоплением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Жилищная помощь малообеспеченным семьям (гражданам), проживающим в частном домостроении с местным отоплением, предоставляется собственникам жилого дома, нанимателям -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расчета жилищной помощи семьям, проживающим в частных домостроениях с местным отоплением, учитывать социальную норму расхода угля на 1 метр квадратный жилой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расчета стоимости угля использовать средние цены по городу, району, предоставляемые областным управлением статистики и информации по состоянию на последний месяц квартала, предшествующего кварталу расчета жилищной помощи (март, июнь, сентябрь, декабрь).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связи с сезонностью закупки угля всю социальную норму расхода угля на жилой дом (стоимость угля), при начислении жилищной помощи,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начислении жилищной помощи средний доход семьи, проживающей в частном домостроении, 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наличии нескольких собственников одного дома жилищная помощь назначается каждому собственнику (семье), при этом стоимость социальной нормы угля на дом делится пропорционально занимаемой площади каждой семьей.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Финансирование и выплата жилищной помощи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Жилищная помощь оказывается за счет средств районного бюджета и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Выплата жилищной помощи осуществляется через банки второго уровня путем зачисления на счета по вкладам граждан. Порядок и условия выплаты жилищной помощи определяются агентским соглашением, заключенным между районным ГУ "Отдел занятости и социальных программ Курчумского района ВКО" и банками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Зачисление назначенных сумм на лицевые счета получателей производится по мере поступления средств, но не позднее одного месяца.</w:t>
      </w:r>
    </w:p>
    <w:bookmarkEnd w:id="14"/>
    <w:bookmarkStart w:name="z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определения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размера оказания жилищной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малообеспеченным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 (гражданам)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РЕШЕНИЕ (выписка)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назначенном размере (или об отказе в назначении)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дела ___________ от "____"__________20__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решением Курчумского районного маслихата Восточно-Казахстанской области от 22.07.2014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Назначить в соответствии с Правилами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жилищной помощи на содержание жилья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жилищно-коммунальных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Фамилия_________________________________________________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Имя_____________________________________________________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Отчество________________________________________________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членов семьи_________________________________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рождения____________________ пол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Адрес места жительства (фактический)____________________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Удостоверение личности___________ от "__" 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Кем выдано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РНН_________________________________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обращения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Размер жилищной помощи к выплате с "__"_________ по "__"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__________20___ года в сумме_______________________тенге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Лицевой счет в обслуживающем Банке №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Отказать в назначении жилищной помощи________________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 ______________________________________(Ф.И.О)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отдела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