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8056" w14:textId="3f78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на зимовке Абакан Сарыоленского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11 апреля 2011 года N 2009. Зарегистрировано управлением юстиции Курчумского района Департамента юстиции Восточно-Казахстанской области 05 мая 2011 года за N 5-14-126. Утратило силу - постановлением акимата Курчумского района ВКО от 07 июня 2011 года N 2089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Курчумского района ВКО от 07.06.2011 N 2089.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 ограничительных мероприятий на зимовке Абакан Сарыоленского сельского округа в связи с возникновением заболевания бешенства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районному управлению государственного санитарно-эпидемиологического надзора (по согласованию) организовать и контролировать исполнение физическими и юридическими лицами обязательных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санитарно-эпидемиологических мероприятий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акиму Сарыоленского сельского округа проводить ввоз на территорию и вывоз с режимной территории сельскохозяйственных животных, заготовку и реализацию продукции, сырья животного происхождения, организацию труда и другие административно-хозяйственные мероприятия с соблюдением правил, установленных законодательными актами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Альханова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Курчумского района                   А. 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УДКГСЭН МЗ РК по ВКО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Курчумскому району                     К. Толеугазин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11.04.2011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