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57c0" w14:textId="e105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29 декабря 2010 года № 27/229-IV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ноября 2011 года N 32/294-IV. Зарегистрировано управлением юстиции Катон-Карагайского района Департамента юстиции Восточно-Казахстанской области 16 ноября 2011 года за N 5-13-98. Утратило силу в связи с истечением срока действия (письмо Катон-Карагайского районного маслихата от 05 января 2012 года № 03)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Катон-Карагайского районного маслихата от 05.01.2012 № 03).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33/394-ІV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номером 2558 от 4 ноября 2011 года)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Катон-Карагайского районного маслихата от 29 декабря 2010 года № 27/229-IV «О районном бюджете на 2011-2013 годы» (зарегистрировано в Реестре государственной регистрации нормативных правовых актов за № 5-13-82, опубликовано в газетах «Арай», «Луч» от 6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3 008 629,5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2 653 543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- 3 001 810,8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17 344,7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15 372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-25 898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(профицита) бюджета – 25 898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4, 5, 6, 7, 8, 10, утвержденные решением сессии районного маслихата № 27/229-ІV от 29 декабря 2010 года, изложить в новой редакции согласно приложениям 1, 2, 3, 4, 5, 6,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Чимкенова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Бралинов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731"/>
        <w:gridCol w:w="9224"/>
        <w:gridCol w:w="208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3008629,5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343064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2653543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2653543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2653543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3008629,5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9132"/>
        <w:gridCol w:w="209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3001810,8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203984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50334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115990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14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11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14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1843956,5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154675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154409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1689281,5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1633236,5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15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</w:p>
        </w:tc>
      </w:tr>
      <w:tr>
        <w:trPr>
          <w:trHeight w:val="17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</w:t>
            </w:r>
          </w:p>
        </w:tc>
      </w:tr>
      <w:tr>
        <w:trPr>
          <w:trHeight w:val="16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335597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121079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93887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5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34534</w:t>
            </w:r>
          </w:p>
        </w:tc>
      </w:tr>
      <w:tr>
        <w:trPr>
          <w:trHeight w:val="14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11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20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199016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2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15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(недоиспользованных)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17344,7</w:t>
            </w:r>
          </w:p>
        </w:tc>
      </w:tr>
      <w:tr>
        <w:trPr>
          <w:trHeight w:val="12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-25898,0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4"/>
        <w:gridCol w:w="764"/>
        <w:gridCol w:w="11252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</w:tr>
      <w:tr>
        <w:trPr>
          <w:trHeight w:val="12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12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1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56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4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11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инженерно-коммуникационной инфраструктуры в рамках Программы занятости 2020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1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10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6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1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4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7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8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4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7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за счет государственного бюджета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  <w:tr>
        <w:trPr>
          <w:trHeight w:val="3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640"/>
        <w:gridCol w:w="837"/>
        <w:gridCol w:w="7766"/>
        <w:gridCol w:w="235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1633236,5</w:t>
            </w:r>
          </w:p>
        </w:tc>
      </w:tr>
      <w:tr>
        <w:trPr>
          <w:trHeight w:val="114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1633236,5</w:t>
            </w:r>
          </w:p>
        </w:tc>
      </w:tr>
      <w:tr>
        <w:trPr>
          <w:trHeight w:val="55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1633236,5</w:t>
            </w:r>
          </w:p>
        </w:tc>
      </w:tr>
      <w:tr>
        <w:trPr>
          <w:trHeight w:val="3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1633236,5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8858"/>
        <w:gridCol w:w="237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8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</w:t>
            </w:r>
          </w:p>
        </w:tc>
      </w:tr>
      <w:tr>
        <w:trPr>
          <w:trHeight w:val="5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320163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61"/>
        <w:gridCol w:w="771"/>
        <w:gridCol w:w="8668"/>
        <w:gridCol w:w="237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101834,5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11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88643,5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64186,5</w:t>
            </w:r>
          </w:p>
        </w:tc>
      </w:tr>
      <w:tr>
        <w:trPr>
          <w:trHeight w:val="14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77453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48960,5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22294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21646,5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299520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71"/>
        <w:gridCol w:w="8858"/>
        <w:gridCol w:w="23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143033,7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109486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143033,7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32/294-IV от 11 ноября 2011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27/229-IV от 29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специалистам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1213"/>
        <w:gridCol w:w="982"/>
        <w:gridCol w:w="8226"/>
        <w:gridCol w:w="235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21678,2</w:t>
            </w:r>
          </w:p>
        </w:tc>
      </w:tr>
      <w:tr>
        <w:trPr>
          <w:trHeight w:val="11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хозяйства,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21678,2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18175,7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3502,5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