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f80e" w14:textId="bdcf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27/229-IV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сентября 2011 года N 31/282-IV. Зарегистрировано управлением юстиции Катон-Карагайского района Департамента юстиции Восточно-Казахстанской области 05 октября 2011 года за N 5-13-94. Утратило силу в связи с истечением срока действия (письмо Катон-Карагайского районного маслихата от 05 января 2012 года № 03)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Катон-Карагайского районного маслихата от 05.01.2012 № 03).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32/379-ІV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2555 от 27 сентября 2011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Катон-Карагайского районного маслихата от 29 декабря 2010 года № 27/229-IV «О районном бюджете на 2011-2013 годы» (зарегистрировано в Реестре государственной регистрации нормативных правовых актов за № 5-13-82, опубликовано в газетах «Арай», «Луч» от 6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3 014 387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2 673 302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- 3 007 568,3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26 416,7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27 247,7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15 372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-34 970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(профицита) бюджета – 34 970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6, 7, 8, 10, утвержденные решением сессии районного маслихата № 27/229-ІV от 29 декабря 2010 года, изложить в новой редакции согласно приложениям 1, 2, 3, 4, 5, 6,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Байгонысов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725"/>
        <w:gridCol w:w="9643"/>
        <w:gridCol w:w="198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3014387</w:t>
            </w:r>
          </w:p>
        </w:tc>
      </w:tr>
      <w:tr>
        <w:trPr>
          <w:trHeight w:val="3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124445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7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4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7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7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2673302</w:t>
            </w:r>
          </w:p>
        </w:tc>
      </w:tr>
      <w:tr>
        <w:trPr>
          <w:trHeight w:val="3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70"/>
        <w:gridCol w:w="770"/>
        <w:gridCol w:w="9604"/>
        <w:gridCol w:w="197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3007568,3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114681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1835370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151724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1683380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12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8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1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13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359067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122114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101893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133067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87817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39122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4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2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12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3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199016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195417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194217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26416,7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-34970,0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764"/>
        <w:gridCol w:w="113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9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3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9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7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12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2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175"/>
        <w:gridCol w:w="1069"/>
        <w:gridCol w:w="8440"/>
        <w:gridCol w:w="18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3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55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  <w:tr>
        <w:trPr>
          <w:trHeight w:val="37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382"/>
        <w:gridCol w:w="190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133377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61"/>
        <w:gridCol w:w="771"/>
        <w:gridCol w:w="9171"/>
        <w:gridCol w:w="193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94197</w:t>
            </w:r>
          </w:p>
        </w:tc>
      </w:tr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58093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30779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13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327231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339"/>
        <w:gridCol w:w="197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177105,7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31/282-IV от 30 сентября 2011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16"/>
        <w:gridCol w:w="900"/>
        <w:gridCol w:w="9157"/>
        <w:gridCol w:w="197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27247,7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