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6f24" w14:textId="cc46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29 декабря 2010 года № 27/229-IV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18 марта 2011 года N 28/247-IV. Зарегистрировано управлением юстиции Катон-Карагайского района Департамента юстиции Восточно-Казахстанской области 25 марта 2011 года за N 5-13-87. Утратило силу в связи с истечением срока действия (письмо Катон-Карагайского районного маслихата от 05 января 2012 года № 03)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Катон-Карагайского районного маслихата от 05.01.2012 № 03).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№ 27/336-IV от 11 марта 2011 года (зарегистрировано в Реестре государственной регистрации нормативно-правовых актов за номером 2543 от 17 марта 2011 года)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29 декабря 2010 года № 27/229-IV «О районном бюджете на 2011-2013 годы» (зарегистрировано в Реестре государственной регистрации нормативно-правовых актов за номером 5-13-82, опубликовано в газетах «Арай», «Луч» 6 января 2011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«2 852 802» заменить цифрами «2 986 215»;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«320 157» заменить цифрами «325 157»;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«2 528 835» заменить цифрами «2 657 248»;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«2841686» заменить цифрами «2 974 896,3»;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«11 116» заменить цифрами «19 872»;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«-27655» заменить цифрами «-36 208,3»;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«27655» заменить цифрами «36 208,3»;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 1, 4, 5, 6, 7, 8 к указанному решению изложить в новой редакции согласно приложениям 1, 2, 3, 4, 5, 6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приложением 7 к настоящему решению «Свободные остатки на начало 2011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Б. Токтаганов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Д. Бралинов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28/247-IV от 18 марта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729"/>
        <w:gridCol w:w="9443"/>
        <w:gridCol w:w="233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 год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2986215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325157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141374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141374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122615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122615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2657248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2657248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2657248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70"/>
        <w:gridCol w:w="770"/>
        <w:gridCol w:w="9452"/>
        <w:gridCol w:w="224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2974896,3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201403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49052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14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1814507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142807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142807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1671700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1617819</w:t>
            </w:r>
          </w:p>
        </w:tc>
      </w:tr>
      <w:tr>
        <w:trPr>
          <w:trHeight w:val="11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185695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185695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</w:t>
            </w:r>
          </w:p>
        </w:tc>
      </w:tr>
      <w:tr>
        <w:trPr>
          <w:trHeight w:val="17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</w:t>
            </w:r>
          </w:p>
        </w:tc>
      </w:tr>
      <w:tr>
        <w:trPr>
          <w:trHeight w:val="18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353376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104934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102486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79974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125969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82334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82334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4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43331</w:t>
            </w:r>
          </w:p>
        </w:tc>
      </w:tr>
      <w:tr>
        <w:trPr>
          <w:trHeight w:val="14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12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20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12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183722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180858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179658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13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за счет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-36208,3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36208,3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8553,3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8553,3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27/229-ІV от 29 декабря 2010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28/247-ІV от 18 марта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84"/>
        <w:gridCol w:w="784"/>
        <w:gridCol w:w="11419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инженерно-коммуникационной инфраструктуры в рамках Программы занятости 2020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7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трансфертов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за счет государственного бюджета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27/229-ІV от 29 декабря 2010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28/247-ІV от 18 марта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79"/>
        <w:gridCol w:w="879"/>
        <w:gridCol w:w="8970"/>
        <w:gridCol w:w="1894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1617819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1617819</w:t>
            </w:r>
          </w:p>
        </w:tc>
      </w:tr>
      <w:tr>
        <w:trPr>
          <w:trHeight w:val="5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1617819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1617819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27/229-ІV от 29 декабря 2010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28/247-ІV от 18 марта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71"/>
        <w:gridCol w:w="771"/>
        <w:gridCol w:w="9321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358696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133377</w:t>
            </w:r>
          </w:p>
        </w:tc>
      </w:tr>
      <w:tr>
        <w:trPr>
          <w:trHeight w:val="11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95315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95315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358696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27/229-ІV от 29 декабря 2010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28/247-ІV от 18 марта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961"/>
        <w:gridCol w:w="771"/>
        <w:gridCol w:w="9110"/>
        <w:gridCol w:w="1951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275034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94997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1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102453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102453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59363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275034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27/229-ІV от 29 декабря 2010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28/247-ІV от 18 марта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71"/>
        <w:gridCol w:w="771"/>
        <w:gridCol w:w="9278"/>
        <w:gridCol w:w="197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186758</w:t>
            </w:r>
          </w:p>
        </w:tc>
      </w:tr>
      <w:tr>
        <w:trPr>
          <w:trHeight w:val="1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7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11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186758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28/247-ІV от 18 марта 2011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Свободные остатки, сложившиеся на 1 января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71"/>
        <w:gridCol w:w="771"/>
        <w:gridCol w:w="9257"/>
        <w:gridCol w:w="1994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