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d2ba" w14:textId="c2f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30 декабря 2010 года № 33/2-IV "О бюджете Зыряновского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сентября 2011 года № 39/5-IV. Зарегистрировано управлением юстиции Зыряновского района Департамента юстиции Восточно-Казахстанской области 30 сентября 2011 года № 5-12-125. Утратило силу - письмо маслихата Зыряновского района от 20 апреля 2012 года № 07-07-134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письмо маслихата Зыряновского района от 20.04.2012 № 07-07-134.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сентября 2011 года № 32/379-IV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2555)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2011-2013 годы» от 30 декабря 2010 года № 33/2-IV (зарегистрировано в Реестре государственной регистрации нормативных правовых актов за № 5-12-114, опубликовано в газете «Көктас таңы» от 01 февраля 2011 года № 1, «Пульс Зыряновска» от 28 января 2011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Зыряновского района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3717531,9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1809266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1873139,9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4004069,5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19046,4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-305584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305584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2011 год в сумме 24027,9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2011 год предусмотрены трансферты и кредиты из республиканского бюджета в сумме 560046,9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«ежемесячные выплаты денежных средств опекунам (попечителям) на содержание ребенка сироты (детей сирот), и ребенка (детей), оставшихся без попечения родителей – 34006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социальной сферы сельских населенных пунктов – 2877,9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«кредиты для реализации мер социальной поддержки специалистов сферы сельских населенных пунктов – 11573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инженерно-коммуникационной инфраструктуры в рамках Программы занятости 2020 – 109116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бюджете района на 2011 год предусмотрены трансферты из областного бюджета в сумме 237609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 - 26149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«оказание материальной помощи пенсионерам, имеющим заслуги перед областью – 568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«реконструкция бывшего ДК «Горняк» под историко-культурный центр в г. Зыряновск – 73000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первоочередных работ для обеспечения бесперебойного теплоснабжения - 37671 тысяча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 Уразов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 Г. Денисова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39/5-ІV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02"/>
        <w:gridCol w:w="602"/>
        <w:gridCol w:w="9565"/>
        <w:gridCol w:w="23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3717531,9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1809266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1873139,9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1873139,9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1873139,9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16"/>
        <w:gridCol w:w="717"/>
        <w:gridCol w:w="783"/>
        <w:gridCol w:w="9039"/>
        <w:gridCol w:w="20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4004069,5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323364,7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269417,9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94027,8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76222,8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155651,1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155494,1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33985,8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25254,3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19752,5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2144897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1823132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1820045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1725527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32294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 сирот), и ребенка (детей), оставшихся без попечения родителей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 инвалидов,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33388,7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552850,2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394240,5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387021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50111,6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43433,6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5762,6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108498,1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99710,7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286819,9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163774,8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90774,8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17904,1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201857,9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201857,9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169914,9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169914,9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51098,9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42149,9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24027,9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24027,9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-305584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 Р. Хамитов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39/5-ІV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633"/>
        <w:gridCol w:w="2728"/>
      </w:tblGrid>
      <w:tr>
        <w:trPr>
          <w:trHeight w:val="6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8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155494,1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 Р. Хамитов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39/5-ІV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9570"/>
        <w:gridCol w:w="2646"/>
      </w:tblGrid>
      <w:tr>
        <w:trPr>
          <w:trHeight w:val="5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 Р. Хамитов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39/5-ІV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952"/>
        <w:gridCol w:w="2416"/>
      </w:tblGrid>
      <w:tr>
        <w:trPr>
          <w:trHeight w:val="5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2216,9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169914,9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 Р. Хамитов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2011 года № 39/5-ІV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0066"/>
        <w:gridCol w:w="2305"/>
      </w:tblGrid>
      <w:tr>
        <w:trPr>
          <w:trHeight w:val="10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