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6d64" w14:textId="51b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30 декабря 2010 года № 33/2-IV "О бюджете Зыряновского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20 июня 2011 года № 37/6-IV. Зарегистрировано управлением юстиции Зыряновского района Департамента юстиции Восточно-Казахстанской области 27 июня 2011 года № 5-12-122. Утратило силу - письмо маслихата Зыряновского района от 20 апреля 2012 года № 07-07-134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маслихата Зыряновского района от 20.04.2012 № 07-07-134.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2546)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2011-2013 годы» от 30 декабря 2010 года № 33/2-IV (зарегистрировано в Реестре государственной регистрации нормативных правовых актов за № 5-12-114, опубликовано в газете «Көктас таңы» от 01 февраля 2011 года № 1, «Пульс Зыряновска» от 28 января 2011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Зыряновского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3720957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1809266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1876565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4007494,6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30335,4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31166,4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-316873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316873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«Учесть, что в бюджете района на 2011 год предусмотрены трансферты из республиканского бюджета в сумме 597346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 «кредиты для реализации мер социальной поддержки специалистов сферы сельских населенных пунктов – 22862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«Учесть, что в бюджете района на 2011 год предусмотрены трансферты из областного бюджета в сумме 215024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«социальная помощь отдельным категориям нуждающихся граждан - 55307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 «оказание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- 26384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 «оказание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 - 3285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 «оказание единовременной материальной помощи многодетным матерям, имеющим 4 и более совместно проживающих несовершеннолетних детей – 1410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 «оказание материальной помощи пенсионерам, имеющим заслуги перед областью – 608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шестнадцатым,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первоочередных работ для обеспечения бесперебойного теплоснабжения - 37811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дорог - 19743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В. Выходцев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  Г. Денисова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24"/>
        <w:gridCol w:w="625"/>
        <w:gridCol w:w="9602"/>
        <w:gridCol w:w="21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3720957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1809266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435731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738110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168095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1876565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1876565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17"/>
        <w:gridCol w:w="802"/>
        <w:gridCol w:w="717"/>
        <w:gridCol w:w="8373"/>
        <w:gridCol w:w="24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4007494,6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320218,9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267307,1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154709,1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154559,1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33350,8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24674,3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54759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1837482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1834395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(детей), оставшихся без попечения родителей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415824,5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102882,5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94276,7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263870,8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45792,2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19810,2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4063,2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переподготовка кадров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194371,9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194371,9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162428,9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162428,9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 Р. Хамитов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519"/>
        <w:gridCol w:w="2346"/>
      </w:tblGrid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21888,1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Р. Хамитов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сохранения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457"/>
        <w:gridCol w:w="2367"/>
      </w:tblGrid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Р. Хамитов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</w:t>
      </w:r>
      <w:r>
        <w:br/>
      </w:r>
      <w:r>
        <w:rPr>
          <w:rFonts w:ascii="Times New Roman"/>
          <w:b/>
          <w:i w:val="false"/>
          <w:color w:val="000000"/>
        </w:rPr>
        <w:t>
до школы и обратно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436"/>
        <w:gridCol w:w="2388"/>
      </w:tblGrid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 Р. Хамитов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411"/>
        <w:gridCol w:w="2412"/>
      </w:tblGrid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Р. Хамитов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390"/>
        <w:gridCol w:w="2412"/>
      </w:tblGrid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Р. Хамитов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37/6-IV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390"/>
        <w:gridCol w:w="2412"/>
      </w:tblGrid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 Р. Хамитов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2011 года № 37/6-IV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аулах (селах), аульных (сельских) округах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411"/>
        <w:gridCol w:w="2433"/>
      </w:tblGrid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