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1355" w14:textId="d57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2010 года № 33/2-IV "О бюджете Зыряновского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18 марта 2011 года № 36/4-IV. Зарегистрировано управлением юстиции Зыряновского района Департамента юстиции Восточно-Казахстанской области от 29 марта 2011 года № 5-12-119. Утратило силу - письмо маслихата Зыряновского района от 20 апреля 2012 года № 07-07-134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20.04.2012 № 07-07-134.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2543)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2011-2013 годы» от 30 декабря 2010 года № 33/2-IV (зарегистрировано в Реестре государственной регистрации нормативных правовых актов за № 5-12-114, опубликовано в газете «Көктас таңы» от 01 февраля 2011 года № 1, «Пульс Зыряновска» от 28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«3359391» заменить цифрами «3631382»;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«10392» заменить цифрами «17500»;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«1547611» заменить цифрами «1819602»;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«3359391» заменить цифрами «3917670,4»;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добавить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831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«-22314» заменить цифрами «-308602,4»;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«22314» заменить цифрами «308602,4»;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«144163» заменить цифрами «597629»;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«32356» заменить цифрами «37496»;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«7136» заменить цифрами «15500»;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«3641» заменить цифрами «3814»;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абзацами тринадцатым –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размера доплаты за квалификационную категорию учителям школ и воспитателям дошкольных учреждений – 13028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18156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жилищного фонда 42905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жилищного фонда (за счет кредитов из республиканского бюджета) 235000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– 130700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«104536» заменить цифрами «158061»;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«54596» заменить цифрами «55898»;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«1600» заменить цифрами «1370»;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«1500» заменить цифрами «3160»;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«216» заменить цифрами «192»;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«672» заменить цифрами «628»;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«60»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абзацами четырнадцатым,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бывшего ДК «Горняк» под историко-культурный центр в г. Зыряновск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марафона-эстафеты «Расцвет села - расцвет Казахстана» 2223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 категории доходов «Неналоговые поступления» цифры «11185» заменить цифрами «11183»;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 категории доходов «Поступления трансфертов» цифры «1460744» заменить цифрами «1460746»;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 классе доходов «Трансферты из вышестоящих органов государственного управления» цифры «1460744» заменить цифрами «1460746»;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 подклассе доходов «Трансферты из областного бюджета» цифры «1460744» заменить цифрами «1460746»;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Чапаевского сельского округа» цифры «7574» заменить цифрами «7474»;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«154226» заменить цифрами «154126»;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Парыгинского сельского округа» с цифрами «570»;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«3090» заменить цифрами «3660»;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г. Зыряновск» цифры «29164» заменить цифрами «33061»;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Чапаевского сельского округа» цифры «32» заменить цифрами «132»;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«32479» заменить цифрами «36476»;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г. Зыряновск» цифры «12512» заменить цифрами «12955»;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г. Серебрянск» цифры «1108» заменить цифрами «1858»;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Малеевского сельского округа» цифры «37» заменить цифрами «787»;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«14094» заменить цифрами «16037»;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г. Зыряновск» цифры «14837» заменить цифрами «17926,7»;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«15188» заменить цифрами «18277,7»;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г. Зыряновск» цифры «116681» заменить цифрами «117751»;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п. Прибрежный» цифры «918» заменить цифрами «447»;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акима Чапаевского сельского округа» цифры «3225» заменить цифрами «2216,9»;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«158290» заменить цифрами «157880,9».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      Г. Денисова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36/4-ІV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9522"/>
        <w:gridCol w:w="189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3631382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1783888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528550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426825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906"/>
        <w:gridCol w:w="715"/>
        <w:gridCol w:w="757"/>
        <w:gridCol w:w="8391"/>
        <w:gridCol w:w="21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3917670,4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310523,5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154226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2157029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1836124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1832464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1736903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82533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144018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(детей), оставшихся без попечения родителей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245188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59195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11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518477,2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429070,7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82728,5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73672,7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18277,7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137066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167880,9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167880,9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157880,9</w:t>
            </w:r>
          </w:p>
        </w:tc>
      </w:tr>
      <w:tr>
        <w:trPr>
          <w:trHeight w:val="8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157880,9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8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-308602,4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308602,4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51288,4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Р. Хамитов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36/4-ІV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аулах (селах), аульных (сельских) округах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742"/>
        <w:gridCol w:w="1999"/>
      </w:tblGrid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