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34b7" w14:textId="9863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 и кандидатов в депутаты  маслихата Зыряновского района по избирательному округу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15 февраля 2011 года N 358. Зарегистрировано управлением юстиции Зыряновского района Департамента юстиции Восточно-Казахстанской области 09 марта 2011 года за N 5-12-118. Утратило силу - постановлением акимата Зыряновского района от 05 декабря 2011 года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- постановлением акимата Зыряновского района от 05.12.2011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предложенный районной территориальной избирательной комиссией перечень мест для размещения агитационных печатных материалов по Зыряновскому району,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28 сентября 1995 года «О выборах в Республике Казахстан», в целях обеспечения равных прав для всех кандидатов,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Зыряновскому району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агитационных печатных материалов по Зыряновскому району для кандидатов в депутаты маслихата Зыряновского района по избирательному округу № 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Зыряновск, Серебрянск, поселков и сельских округов Зыряновского района обеспечить оборудование мест для размещения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Зыряновского района – города Зыряновска «О размещении агитационных печатных материалов» от 12 июля 2007 года № 3542 (зарегистрированное в Реестре государственной регистрации нормативных правовых актов № 5-12-46, опубликовано в газете «Заря Востока» от 20 июля 2007 года № 29)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 А. Жунусов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2011 года № 358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Зыряновскому району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24"/>
        <w:gridCol w:w="982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автобусным остановкам в Южной (улица Рабочая, Рудная), Северной (улица Абая, Лермонтова, Геологическая), Центральной (улица Советская) частях города; автобусным остановкам «Городская больница», «Лыжная база» в Западной части города, улица Панфилова; магазину № 45, индивидуальный предприниматель «Кудашов Г.Ф.» (с согласия), улица Бочарникова; магазину, индивидуальный предприниматель «Шеина В.В.» (с согласия), улица Королева, дом 12, поселок Грехово; центральному рынку, улица Советская; магазину № 96 (с согласия), улица Солнечная. Две тумбы для объявлений по улице Советской. Доска объявлений на автостанции, улица Горького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улице Ленина, дом 16; улице Некрасова, дом 4; улице Серебрянской, дом 144; улице Привокзальной, дом 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округ,село Соловьево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магазину, индивидуальный предприниматель «Галкина М.А.» (с согласия), улица Копылова, дом 11; государственному учреждению «Соловьевская семейная врачебная амбулатория», улица Копылова, дом 9; магазину «Айнель», индивидуальный предприниматель «Есенгельдинова Т.Л.» (с согласия), улица Брилина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магазину, индивидуальный предприниматель «Попова Т.В.» (с согласия), улица Кирова, дом 28; государственному учреждению «Ново-Крестьянская неполная средняя школа»; магазину «Акжол», индивидуальный предприниматель «Сибитова Г.Т.» (с согласия), улица Центральная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магазину, индивидуальный предприниматель «Шапорева И.В.» (с согласия), улица Советская, дом 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углу улицы Кирова и улицы Совхозная, акционерному обществу «Казпочта»; магазину «Утес», индивидуальный предприниматель «Нуракова С.» (с согласия), улица Школьная; магазину «Каскад», индивидуальный предприниматель «Нуракова С.» (с согласия), улица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 магазину «Алма», индивидуальный предприниматель «Уфанова А.Ф.» (с согласия); минирынку станции Бухтарма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округ, село Феклистовка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территории, прилегающей к магазину «Достык», индивидуальный предприниматель «Евдокимова И.С.» (с согласия), улица Гагарина, дом 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 «Радуга», индивидуальный предприниматель «Яковлев В.Л.» (с согласия), улица Центральная, дом 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крестьянскому хозяйству «Дидар», индивидуальный предприниматель «Насиргазин М.К.»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округ,  село Тургусун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государственному учреждению «Тургусунская общеобразовательная средняя школа», улица Коммунаров, дом 25; магазину «Бiрлiк», индивидуальный предприниматель «Баримбаев Б.Е.»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округ, село Чапаево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дому культуры, улица Победы, дом 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государственному учреждению «Крестовская начальная малокомплектная школа»; медицинского пункта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«Родник», индивидуальный предприниматель «Ерышев С.М.» (с согласия); магазину «Сказка», индивидуальный предприниматель «Емельянов Н.Ю.»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магазину, индивидуальный предприниматель «Байгузина В.К.»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крестьянскому хозяйству «Пролетарское»; магазину «Саид», индивидуальный предприниматель «Аленова Н.»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округ, село Парыгино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дому культуры; государственному учреждению «Парыгинская средняя школа»; магазину «У Михалыча» (с согласия), улица 50-лет Казахстана, дом 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Бояновск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пункту, улица Центральная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пункту, улица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«Волна», индивидуальный предприниматель «Войтас» (с согласия), квартал № 2 – 5; товариществу с ограниченной ответственностью «Восточно-Казахстанский судостроительный судоремонтный завод»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магазину, индивидуальный предприниматель «Ларионов»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округ, село Первороссийское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государственному учреждению «Первороссийская средняя школа», улица Фрунзе, дом 6; дому культуры, улица Фрунзе; автобусной остановке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государственному учреждению «Дородницкая неполная средняя школа», улица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государственному учреждению «Васильевская неполная средняя школа», улица Верхняя; автобусной остановке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округ, село Малеевск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«Хамир», улица Степная; магазину «Айя», индивидуальный предприниматель «Абышева К.» (с согласия), улица Малеевская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«Жарас», индивидуальный предприниматель «Кадырканова Л.К.» (с согласия), улица Центральная; отделению связи села Путинцево, улица Матросова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медицинскому пункту; магазину, индивидуальный предприниматель «Маркина Н.К.»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дому культуры; улице 6-ой, дому 26, дому 13, улице Коммунистической, домам 1, 9, остановке «Солнечная»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магазину, индивидуальный предприниматель «Галанчук Н.С.», улица Центральная; медицинскому пункту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 «Голубой залив»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  прилегающих к: водоспасательной станции Дома отдыха «Голубой залив»; остановке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медицинскому пункту, улица Центральная; кафе «Шайхана», индивидуальный предприниматель «Садыкова С.Н.»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округ, село Березовское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товариществу с ограниченной ответственностью «Агро-Алтай», улица Советская, дом 1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клубу; товариществу с ограниченной ответственностью «Зыряновское опытное хозяйство масличных культур»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Подорленок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библиотеке-клубу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округ, село Средигорное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товариществу с ограниченной ответственностью «Средигорненский» (с согласия); дому культуры; государственному учреждению «Средигорненская средняя школа»; магазину, индивидуальный предприниматель «Жамбурбаев Т.А.»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клубу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государственному учреждению «Андреевская малокомплектная начальная школа»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товариществу с ограниченной ответственностью «Средигорненский» (с согласия)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акционерному обществу «Казпочта», улица Привокзальная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округ, село Никольское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товариществу с ограниченной ответственностью «Никольск-1» (с согласия), улица Совхозная, дом 54; клубу; государственному учреждению «Никольская средняя школа», улица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товариществу с ограниченной ответственностью «Бородино» (с согласия), улица Серебрякова, дом 11; клубу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государственному учреждению «Кремнюшинская неполная средняя школа», улица Горная; магазину «Олжас», индивидуальный предприниматель «Кумарбекова А.» (с согласия), улица Советская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магазину, индивидуальный предприниматель «Кулькаев А.» (с согласия)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     К. Ерембесов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2011 года № 358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маслихата Зыряновского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по избирательному округу № 13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471"/>
        <w:gridCol w:w="9134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«Хамир», улица Степная; магазину индивидуального предпринимателя Абышевой К. (с согласия) улица Малеевская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магазину «Жарас», индивидуальный предприниматель «Кадырканова Л.К.», улица Центральная; отделению связи села Путинцево, улица Матросова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медицинскому пункту; магазину, индивидуальный предприниматель «Маркина Н.К.» (с согласия)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округ, село Ленинск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магазину, индивидуальный предприниматель «Шапорева И.В.» (с согласия), улица Советская, дом 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Бедаревка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дому № 22, улицы Зеленая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округ, село Маяк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территориях, прилегающих к: клубу; товариществу с ограниченной ответственностью «Зыряновское опытное хозяйство масличных культур»</w:t>
            </w:r>
          </w:p>
        </w:tc>
      </w:tr>
      <w:tr>
        <w:trPr>
          <w:trHeight w:val="1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медицинскому пункту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       К. Ерембесов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