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f24a" w14:textId="975f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воинскую службу в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30 сентября 2011 года N 614. Зарегистрировано управлением юстиции Зайсанского района Департамента юстиции Восточно-Казахстанской области 28 октября 2011 года за N 5-11-141. Утратило силу - постановлением Зайсанского районного акимата ВКО от 30 января 2012 года N 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Зайсанского районного акимата ВКО от 30.01.2012 № 815.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в целях обеспечения своевременного и качественного призыва граждан на срочную воинскую службу осенью (октябрь-декабрь) 2011 года,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граждан мужского пола на срочную воинскую службу в октябре-декабре 2011 года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Создать призывную комиссию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график работы призывной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Рекомендовать начальнику отдела по делам обороны Зайсанского района (Ж. Толыбаев):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провести инструктивно-методические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подготовить необходимые документы для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Рекомендовать директору коммунального государственного казенного предприятия "Медицинское объединение Зайсанского района" (Ж. Тлеуберлин):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организовать лабораторные исследования анализов и флюорографические исследования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проведения медицинского освидетельствования призывников обеспечить в лечебном учреждении необходимое количество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выделить отделу по делам обороны района необходимое количество врачей и средний медицинский персонал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контролировать своевременное и качественное медицинское освидетельствование и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Рекомендовать начальнику отдела внутренних дел Зайсанского района (Ж. Журсумбаев):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общественный порядок в призывном пункте во время работы районной призывной комиссии и отправки призывников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розыск граждан, уклоняющихся от воинской обязанности и воинской службы, помочь в доставке их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Рекомендовать руководителям предприятий и учреждений района организовать торжественные проводы граждан,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Руководителю аппарата акима района обеспечить финансирование мероприятий призыва на военную службу за счет предусмотренных денежных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Поручить акимам сельских округов оповещение призывников о явке в отдел по делам обороны, обеспечение явки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Контроль за исполнением настоящего постановления возложить на заместителя акима района Кайырсынова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                                                С. Зайнулдин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обороны Зайсанского района                                     Ж. Толыбаев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10.10.2011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Зайсанского района                                           Ж. Журсумбаев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10.10.2011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"Медицинское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объединение Зайсанского района"                               Ж. Тлеуберлин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10.10.2011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10309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Камзанович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 Зайсанского района, председатель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Кайырсынов Руслан Кайырбекович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районного акима,  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Гайсина Нургиза Копжасаровна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клинико- диагностического отделения районного медицинского объединения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Акатаев Жасулан Берикханович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общественной  безопасности районного отдела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Бегимжанова Гулия Толеухановна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районного медицинского объединения, секретарь призывной 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аппарата акима района                               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работы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53"/>
        <w:gridCol w:w="1586"/>
        <w:gridCol w:w="1118"/>
        <w:gridCol w:w="1118"/>
        <w:gridCol w:w="1118"/>
        <w:gridCol w:w="1118"/>
        <w:gridCol w:w="1118"/>
        <w:gridCol w:w="1118"/>
        <w:gridCol w:w="1118"/>
        <w:gridCol w:w="1118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аппарата акима района                               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