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a85" w14:textId="e419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2010 года № 27-1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сентября 2011 года N 34-1. Зарегистрировано управлением юстиции Зайсанского района Департамента юстиции Восточно-Казахстанской области 30 сентября 2011 года за N 5-11-140. Утратило силу - решением Зайсанского районного маслихата Восточно-Казахстанской области от 22 декабря 2011 года N 39-2/1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Восточно-Казахстанской области от 22.12.2011 N 39-2/1.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32/379-ІV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2555 от 27 сентября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30 декабря 2010 года № 27-1 «О районном бюджете на 2011-2013 годы» (зарегистрировано в Реестре государственной регистрации нормативных правовых актов за № 5-11-127, опубликовано в газете «Достық» от 11 мая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2819621,8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2336212,8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234958,8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419051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2802135,7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18115,8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30242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-30871,7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30871,7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12846,7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на 2011 год в сумме 7196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районном бюджете учтены трансферты из областного бюджета в  сумме 225438,5 тысяч тенге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«1603,3 тысяч тенге – для реализации мер социальной поддержки специалистов социальной сферы сельских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«12515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составе поступлений районного бюджета на 2011 год предусмотрены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18144 тысяч тенге –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5, 6, утвержденные решением сессии районного маслихата № 27-1 от 30 декабря 2010 года,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Бейсенов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9740"/>
        <w:gridCol w:w="2077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2819621,8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737"/>
        <w:gridCol w:w="695"/>
        <w:gridCol w:w="8811"/>
        <w:gridCol w:w="212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2802135,7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193259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1441498,5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1342185,5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1342185,5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1310316,5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центров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-30871,7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2255"/>
        <w:gridCol w:w="1846"/>
        <w:gridCol w:w="1458"/>
        <w:gridCol w:w="1673"/>
        <w:gridCol w:w="2467"/>
        <w:gridCol w:w="2062"/>
      </w:tblGrid>
      <w:tr>
        <w:trPr>
          <w:trHeight w:val="255" w:hRule="atLeast"/>
        </w:trPr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55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225438,5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2290"/>
        <w:gridCol w:w="1813"/>
        <w:gridCol w:w="1467"/>
        <w:gridCol w:w="2204"/>
        <w:gridCol w:w="2161"/>
        <w:gridCol w:w="1685"/>
      </w:tblGrid>
      <w:tr>
        <w:trPr>
          <w:trHeight w:val="255" w:hRule="atLeast"/>
        </w:trPr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</w:tr>
      <w:tr>
        <w:trPr>
          <w:trHeight w:val="255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225438,5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34-1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677"/>
        <w:gridCol w:w="1585"/>
        <w:gridCol w:w="1585"/>
        <w:gridCol w:w="1651"/>
        <w:gridCol w:w="1716"/>
        <w:gridCol w:w="1694"/>
        <w:gridCol w:w="1674"/>
      </w:tblGrid>
      <w:tr>
        <w:trPr>
          <w:trHeight w:val="408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города, сельских округов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014 000</w:t>
            </w:r>
          </w:p>
        </w:tc>
      </w:tr>
      <w:tr>
        <w:trPr>
          <w:trHeight w:val="51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Айнабулакского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Биржанского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Дайырского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Каратальского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Кенсайского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Сартерекского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Шиликтинского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