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25f6" w14:textId="7c02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02 марта 2011 года N 328. Зарегистрировано Управлением юстиции Зайсанского района Департамента юстиции Восточно-Казахстанской области 14 апреля 2011 года № 5-11-133. Утратило силу - постановлением Зайсанского районного акимата ВКО от 02 февраля 2012 года N 817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Зайсанского районного акимата ВКО от 02.02.2012 </w:t>
      </w:r>
      <w:r>
        <w:rPr>
          <w:rFonts w:ascii="Times New Roman"/>
          <w:b w:val="false"/>
          <w:i w:val="false"/>
          <w:color w:val="ff0000"/>
          <w:sz w:val="28"/>
        </w:rPr>
        <w:t>N 817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оплачиваемые работы на 2011 год, виды, объемы и конкретные условия общественных работ,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занятых на общественных работах, производить из средств местного бюджета в размере не ниже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платы,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 с учетом особенности условий труда соответствующей категории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Зайсанского района Сапаргалиеву М.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 С. Зайнулдин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Зайсанского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2011 года № 328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2011 году, виды, объемы,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694"/>
        <w:gridCol w:w="2866"/>
        <w:gridCol w:w="2905"/>
        <w:gridCol w:w="1408"/>
        <w:gridCol w:w="1044"/>
        <w:gridCol w:w="2160"/>
      </w:tblGrid>
      <w:tr>
        <w:trPr>
          <w:trHeight w:val="103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организаций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Зайсанского района”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 - 0,2 га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г. Зайсана”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водопроводов, ремонт, очистка моста от снега и льда, посадка и полив деревьев, очистка улиц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3 больших, 9 маленьких мостов от снега и льда, главных каналов 1,5 км; ремонт и очистка водопроводов, 11 км; посадка и полив, деревьев, 2000 штук; проведение санитарно-очистительных работ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“Средняя школа им. Х. Мустафиной”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водопроводов, 500 м; полив скверов; проведение текущего ремонта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“Средняя школа имени Гагарина”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школы от снега, текущий ремонт в школе, посадка и полив цветов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главных каналов, 1400 м; полив скверов; проведение текущего ремонта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“Средняя школа им. М. Ломоносова”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посадка деревьев и цветов, ремонт тепловых систем, проведение текущего ремонта в школе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улиц, 450 куб.м; очистка водопроводов, 350 м; содержание скверов; проведение текущего ремонта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“Средняя школа им. М. Ауэзова”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текущий ремонт в школе,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улиц, 500 куб.м; очистка водопроводов, 400 м; содержание скверов и полив цветов; проведение текущего ремонта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“Средняя школа им. М. Дауленова”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текущий ремонт в школе, благоустройство территории, работы в столовой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улиц, 300 куб.м; очистка водопроводов, 200 м; содержание скверов и полив цветов; посадка деревьев, 200 штук; проведение текущего ремонта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“Зайсанская школа-интернат”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Озеленение, текущий ремонт в школе, благоустройство территории, работы в столовой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улиц, 200 куб.м; очистка водопроводов, 200 м; содержание скверов и полив цветов; посадка деревьев, проведение текущего ремонта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“Медицинское объединение Зайсанского района”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полив скверов, проведение текущего ремонта и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котельной, 600 м; очистка водопроводов, содержание парков - 0,5 га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акимата района “Дом культуры Зайсанского района”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полив скверов, посадка деревьев,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скверов - 0,7 га; посадка и полив деревьев, 100 штук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“Управление юстиции Зайсанского района департамента юстиции ВКО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занятости и социальных программ”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документов в день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84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внутренних дел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скверов, 20-25 документов в день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инспектор по труду по Зайсанскому району”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“Центр по подготовке детей дошкольного возраста”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текущего ремонта,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парков - 0,25 га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  государственное предприятие по Восточно-Казахстанской области филиал Зайсанский районный отдел Государственного центра по выплате пенсий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“Налоговое управление по Зайсанскому району налогового департамента ВКО”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Межрайонное управление финансовой полиции по Зайсанскому региону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документов в день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“Отдел по делам обороны Зайсанского района”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 работа с документацией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в день, 0,3 га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“Зайсанский районный отдел образования”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улиц, 0,2 га, полив деревьев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на праве хозяйственного ведения “Зайсан-тазалық” акимата Зайсанского района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Каратальского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водопроводов, котельной, проведение озеленения,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2 больших мостов от снега и льда; ремонт и очистка водопроводов, 1,5 км; посадка деревьев, 800 штук; проведение санитарно-очистительных работ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Сартерекского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3 больших мостов от снега и льда; ремонт и очистка водопроводов, 1,5 км; посадка деревьев, 700 штук; проведение санитарно-очистительных работ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Карабулакского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 очистка моста и каналов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2 больших мостов от снега и льда; ремонт и очистка водопроводов, 2,5 км; посадка деревьев, 600 штук; провести санитарно-очистительные работы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8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Биржанского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 очистка водопроводов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2 больших мостов от снега и льда; ремонт и очистка водопроводов, 2 км; посадка деревьев, 500 штук; провести санитарно-очистительные работы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Чиликтинского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водопроводов, 2 км. посадка деревьев, 500 штук, провести санитарно-очистительные работы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Дайырского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озеленения, текущего ремонта, благоустройство территории 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3 больших мостов от снега и льда; ремонт и очистка водопроводов, 1,5 км; посадка деревьев, 600 штук; провести санитарно-очистительные работы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Кенсайского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водопроводов от снега, проведение озеленения, благоустройство территории, посадка и полив скверов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2 больших мостов от снега и льда; ремонт и очистка водопроводов, 1,5 км; посадка деревьев, 500 штук; провести санитарно-очистительные работы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“Аппарат акима Айнабулакского с/о”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благоустройство территории, очистка от снега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1 большого и 3 маленьких мостов от снега и льда; ремонт и очистка водопроводов, 1,5 км; посадка деревьев, 600 штук; провести санитарно-очистительные работы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13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“Неполная средняя школа Жанатұрмыс”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озеленения, текущего ремонта, благоустройство территории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улиц, 0,2 га; посадка и полив деревьев; проведение текущего ремонта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</w:t>
            </w:r>
          </w:p>
        </w:tc>
      </w:tr>
      <w:tr>
        <w:trPr>
          <w:trHeight w:val="139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“Өркен” (по согласованию)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Бахчеводство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овощей 15 га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Зайсанского района 50 процентов, работодатель 50 процентов</w:t>
            </w:r>
          </w:p>
        </w:tc>
      </w:tr>
      <w:tr>
        <w:trPr>
          <w:trHeight w:val="51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исходя из условий работ, применяются гибкие формы организации рабочего времени, в том числе для инвалидов, оплата труда осуществляется за фактически отработанное время, отраженное в табеле учета рабочего времени,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многодетные матери и другие лица с семейными обязанностями,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