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eabd4" w14:textId="cceab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от 23 февраля 2011 года № 68 "Об определении мест для размещения агитационных печатных материалов"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Жарминского района Восточно-Казахстанской области от 13 декабря 2011 года N 346. Зарегистрировано управлением юстиции Жарминского района Департамента юстиции Восточно-Казахстанской области 22 декабря 2011 года за N 5-10-123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 Cноска.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Жарминского района от 25.11.2014 N 312.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«О выборах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акимат Жарминского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</w:t>
      </w:r>
      <w:r>
        <w:rPr>
          <w:rFonts w:ascii="Times New Roman"/>
          <w:b/>
          <w:i w:val="false"/>
          <w:color w:val="000000"/>
          <w:sz w:val="28"/>
        </w:rPr>
        <w:t>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февраля 2011 года № 68 «Об определении мест для размещения агитационных печатных материалов» (зарегистрировано в Реестре государственной регистрации нормативных правовых актов за номером 5-10-112, опубликовано в газете «Қалба тынысы» от 31 марта 2011 года № 25)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9"/>
        <w:gridCol w:w="3201"/>
      </w:tblGrid>
      <w:tr>
        <w:trPr>
          <w:trHeight w:val="30" w:hRule="atLeast"/>
        </w:trPr>
        <w:tc>
          <w:tcPr>
            <w:tcW w:w="8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Согласовано: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Жарминской 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избирательной комиссии 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Касымжанов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Мукиев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13 декабря 2011 года № 346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1"/>
        <w:gridCol w:w="3019"/>
        <w:gridCol w:w="1974"/>
        <w:gridCol w:w="5546"/>
      </w:tblGrid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избирательного участка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для размещения агитационных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Теристанбалинский сельский округ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Теристанбалы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здания школы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Узынжал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здания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Шалабайский сельский округ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Шалабай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напротив здания акимата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Жанаауыл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фельдшерского пункта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Калбатауский сельский округ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Калбатау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центральной площади, улица Достык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Калбатау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центральной площади, улица Достык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Калбатау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центральной площади, улица Достык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Калбатау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центральной площади, улица Достык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Ортабулак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здания клуба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Бурлыагаш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жилого дома Мукашева Р.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Батыр Капай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здания школы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Жанаозен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здания врачебной амбулатории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Жинишке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здания школы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Калбатау (жабык)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центральной площади, улица Достык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Жарыкский сельский округ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Малай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здания школы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Жарык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конторы товарищества с ограниченной ответственностью «Племзавод «Калбатау»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Кызылкайын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здания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Бирликшильский сельский округ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Сулусары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здания почты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Шымылдык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конторы крестьянского хозяйства «Адиль»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Каратобинский сельский округ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Былкылдак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здания клуба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Кентарлау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здания почты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Каратобе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здания почты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Бирликский сельский округ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Бирлик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здания почты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Амангельды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жилого дома Кимадиева О.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Каракожа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жилого дома Кожахметова 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Капанбулакский сельский округ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Капанбулак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здания школы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Егинбулак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здания школы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Балыктыкол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фельдшерского пункта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Кызылагашский сельский округ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Карасу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здания клуба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Каратоган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при въезде в село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Кызылагаш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магазина «Зухра»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Ушбиикский сельский округ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Ушбиик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магазина «Балапанова»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Енирекей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здания станции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Аршалинский сельский округ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Аршалы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здания отделения связи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Жарыктас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здания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Акжальский сельский округ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Акжал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здания школы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Боке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частного дома Сембаева 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Жангызтобе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Жангызтобе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конторы нефтебазы, квартал № 3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Жангызтобе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здания школы, квартал № 7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Жангызтобе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здания врачебной амбулатории, квартал № 5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Солнечный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перед зданием школы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Солнечный (жабык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здания штаба батальона воинской части № 5511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Жангызтобе (жабык)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здания штаба воинской части № 2544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Жарма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Жарма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здания почты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Каракойтас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здания станции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Ауэзов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Ауэзов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центральной площади, улица Мира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Ауэзов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центральной площади, улица Мира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Белтерекский сельский округ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Белтерек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здания школы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Карашокы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конторы крестьянского хозяйства «Айтас»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8-Марта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здания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Божегурский сельский округ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Каражал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здания школы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Укили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здания школы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Салкынтобе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возле здания почты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Дельбегетейский сельский округ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Конырбиик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здания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Жайминский сельский округ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Жайма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здания молодежного центра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Карасу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здания молодежного центра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Аскаралы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здания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Шар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Шар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центральной площади, улица Кабанбая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Шар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центральной площади, улица Кабанбая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Шар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центральной площади, улица Кабанбая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Кезенсу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здания школы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Кошек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здания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Суыкбулак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Суыкбулак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здания почты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Суыкбулак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здания школы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Дельбегетей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здания станции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