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3fe2" w14:textId="d1e3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26/200-IV от 30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ноября 2011 года N 34/260-IV. Зарегистрировано управлением юстиции Жарминского района Департамента юстиции Восточно-Казахстанской области 18 ноября 2011 года за N 5-10-121. Утратило силу решением Жарминского районного маслихата от 22 декабря 2011 года № 35/268-IV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Жарминского районного маслихата от 22.12.2011 № 35/268-IV.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26/310–IV от 24 декабря 2010 года «Об областном бюджете на 2011-2013 годы» (зарегистрировано в Реестре государственной регистрации нормативных правовых актов от 4 ноября 2011 года № 2558)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Жарминского районного маслихата № 26/200-IV от 30 декабря 2010 года «О районном бюджете на 2011-2013 годы» (зарегистрировано в Реестре государственной регистрации нормативных правовых актов за № 5-10-109, опубликовано в газете «Қалба тынысы» от 11 января 2011 года № 3, от 9, 17, 24 февраля 2011 года № 11, 13, 15, от 3, 10 марта 2011 года № 17,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3 872 988,7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887 164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4 210,6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2 966 471,1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3 898 344,4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42 474,0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-67674,7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67674,7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текущие трансферты для реализации мер социальной поддержки специалистов - 7 169,1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текущие трансферты для обеспечение деятельности организаций дошкольного воспитания и обучения - 43 344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текущие трансферты на развитие инженерно-коммуникационной инфраструктуры в рамках «Программы занятости 2020» - 2 580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текущие трансферты для реализации Государственной программы развития образования в Республики Казахстан на 2011-2020 годы – 36027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43092 тысяч тенге - на бюджетные кредиты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5, 8 изложить в новой редакции согласно приложениям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Д. Садыков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34/260-ІV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8"/>
        <w:gridCol w:w="694"/>
        <w:gridCol w:w="694"/>
        <w:gridCol w:w="8563"/>
        <w:gridCol w:w="209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3872988,7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311049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4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16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1582,6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2966471,1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2966471,1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2966471,1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340367,1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46"/>
        <w:gridCol w:w="789"/>
        <w:gridCol w:w="767"/>
        <w:gridCol w:w="768"/>
        <w:gridCol w:w="7647"/>
        <w:gridCol w:w="2125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3898344,4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357187,9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317625,4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90602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83709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211610,4</w:t>
            </w:r>
          </w:p>
        </w:tc>
      </w:tr>
      <w:tr>
        <w:trPr>
          <w:trHeight w:val="12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208389,4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15491,5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15491,5</w:t>
            </w:r>
          </w:p>
        </w:tc>
      </w:tr>
      <w:tr>
        <w:trPr>
          <w:trHeight w:val="16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15371,5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16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425150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2048267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84597</w:t>
            </w:r>
          </w:p>
        </w:tc>
      </w:tr>
      <w:tr>
        <w:trPr>
          <w:trHeight w:val="12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1852099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1852099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1808729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97515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19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34706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185047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110737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3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105002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105002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274239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180804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37302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10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41866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27333</w:t>
            </w:r>
          </w:p>
        </w:tc>
      </w:tr>
      <w:tr>
        <w:trPr>
          <w:trHeight w:val="15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81850,1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12069,1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7169,1</w:t>
            </w:r>
          </w:p>
        </w:tc>
      </w:tr>
      <w:tr>
        <w:trPr>
          <w:trHeight w:val="13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7169,1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13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10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2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15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13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44362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19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16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 коммунального хозяйства, пассажирского транспорта и автомобильных дорог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16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-67674,7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67674,7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Н. Сейтказина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34/260-ІV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85"/>
        <w:gridCol w:w="807"/>
        <w:gridCol w:w="700"/>
        <w:gridCol w:w="700"/>
        <w:gridCol w:w="8056"/>
        <w:gridCol w:w="2095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2540034,1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1946397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84597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84597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1808729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1808729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1808729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53361,1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53361,1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7169,1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7169,1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района"                          Н. Сейтказина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34/260-ІV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в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683"/>
        <w:gridCol w:w="1807"/>
        <w:gridCol w:w="3089"/>
        <w:gridCol w:w="3154"/>
        <w:gridCol w:w="2407"/>
      </w:tblGrid>
      <w:tr>
        <w:trPr>
          <w:trHeight w:val="25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7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