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816" w14:textId="249c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08 июня 2011 года N 157. Зарегистрировано управлением юстиции Жарминского района Департамента юстиции Восточно-Казахстанской области 21 июня 2011 года за N 5-10-117. Утратило силу - постановлением акимата Жарминского района от 15 апреля 2012 года N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от 15.04.2012 N 221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 148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Жарминского района Н.А. Шалтабанова.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