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05867" w14:textId="9d058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29 декабря 2010 года № 28/2-IV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29 сентября 2011 года N 32/4-IV. Зарегистрировано управлением юстиции Глубоковского района Департамента юстиции Восточно-Казахстанской области 30 сентября 2011 года за N 5-9-155. Прекращено действие по истечении срока действия (письмо Глубоковского районного маслихата от 30 декабря 2011 года № 332)</w:t>
      </w:r>
    </w:p>
    <w:p>
      <w:pPr>
        <w:spacing w:after="0"/>
        <w:ind w:left="0"/>
        <w:jc w:val="both"/>
      </w:pPr>
      <w:bookmarkStart w:name="z15" w:id="0"/>
      <w:r>
        <w:rPr>
          <w:rFonts w:ascii="Times New Roman"/>
          <w:b w:val="false"/>
          <w:i w:val="false"/>
          <w:color w:val="ff0000"/>
          <w:sz w:val="28"/>
        </w:rPr>
        <w:t>
      Сноска. Прекращено действие по истечении срока действия (письмо Глубоковского районного маслихата от 30.12.2011 № 332).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27 сентября 2011 года № 32/379-IV «О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24 декабря 2010 года № 26/310-IV «Об областном бюджете на 2011-2013 годы» (зарегистрировано в Реестре государственной регистрации нормативных правовых актов под № 2555), Глубоковский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«О районном бюджете на 2011-2013 годы» от 29 декабря 2010 года № 28/2-IV (зарегистрировано в Реестре государственной регистрации нормативных актов под № 5-9-142, опубликовано в газетах «Ақ бұлақ» от 7 января 2011 года № 1-2, «Огни Прииртышья» от 7 января 2011 года № 1-2)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2011-2013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- 3656058,7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1364920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4753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41602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2244783,7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3671274,9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29187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29484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8729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8729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-53132,2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- 53132,2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29484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23945,2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абзацы первый и второй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«Предусмотреть в районном бюджете целевые трансферты из областного бюджета в сумме 338982,7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18886 тысяч тенге на оказание материальной помощи некоторым категориям граждан (участникам Великой Отечественной войны, инвалидам Великой Отечественной войны, лицам приравненным к участникам Великой отечественной войны и инвалидам Великой Отечественной войны, семьям погибших военнослужащих);»;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абзацы пятый, шестой, седьмой, восьмой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«688 тысяч тенге на оказание материальной помощи пенсионерам, имеющим заслуги перед областью;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4641 тысяча тенге на обучение детей из малообеспеченных семей в высших учебных заведениях (стоимость обучения, стипендии, проживание в общежитии);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3740 тысяч тенге на оказание единовременной материальной помощи многодетным матерям, награжденным подвесками «Алтын алқа», «Күміс алқа» или получившие ранее звание «Мать-героиня» и награжденные орденом «Материнская слава» 1, 2 степени;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1285 тысяч тенге на оказание единовременной материальной помощи многодетным матерям, имеющим 4 и более совместно проживающих несовершеннолетних детей;»;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двенадцатый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"1800 тысяч тенге на реализацию мероприятий по предупреждению и ликвидации чрезвычайной ситуации (противопаводковые мероприятия);";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«Предусмотреть в районном бюджете кредиты из республиканского бюджета в сумме 29484 тысячи тенге на реализацию мер социальной поддержки специалистов социальной сферы сельских населенных пунктов.»;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  А. Бурдаков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  А. Брагинец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сентября 2011 года № 32/4-IV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2010 года № 28/2-IV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Глубоковского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617"/>
        <w:gridCol w:w="617"/>
        <w:gridCol w:w="9612"/>
        <w:gridCol w:w="2117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3656058,7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доходы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1411275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1364920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614056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614056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461380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461380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252027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150230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76537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41602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2244783,7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2244783,7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2244783,7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645"/>
        <w:gridCol w:w="687"/>
        <w:gridCol w:w="687"/>
        <w:gridCol w:w="8816"/>
        <w:gridCol w:w="2141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4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3671274,9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259965,9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225829,9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14482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14312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58630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146447,9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145407,9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16829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16829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17307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17307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15547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111318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9034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9034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9034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102284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102284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101784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2067502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129814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129814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98767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31047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1845768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1845768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1721249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124519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91920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52951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9234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8472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38969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38969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174310,1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150415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150415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42651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17878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35629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8639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23895,1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23895,1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22769,3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219,8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678663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593750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77841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8986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68855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514795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510595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50913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50913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10093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7474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32526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173188,5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83534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83534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83534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8288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8288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7948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55955,7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43629,7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38210,7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5419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12326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12326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25410,8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11915,8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8937,8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40929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23796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20263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12953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7543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7543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7543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7162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7162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7162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7162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120260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120260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110880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110880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27571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27571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8573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8573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16418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10318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10072,4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10072,4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10072,4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10072,4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29187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29484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29484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29484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29484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29484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8729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8729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8729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8729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8729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8729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-53132,2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53132,2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29484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29484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29484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29484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23945,2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23945,2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23945,2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сентября 2011 года № 32/4-IV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2010 года № 28/2-IV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услуги по обеспечению деятельности акима района в</w:t>
      </w:r>
      <w:r>
        <w:br/>
      </w:r>
      <w:r>
        <w:rPr>
          <w:rFonts w:ascii="Times New Roman"/>
          <w:b/>
          <w:i w:val="false"/>
          <w:color w:val="000000"/>
        </w:rPr>
        <w:t>
городе, города районного значения, поселка, аула (села),</w:t>
      </w:r>
      <w:r>
        <w:br/>
      </w:r>
      <w:r>
        <w:rPr>
          <w:rFonts w:ascii="Times New Roman"/>
          <w:b/>
          <w:i w:val="false"/>
          <w:color w:val="000000"/>
        </w:rPr>
        <w:t>
аульного (сельского)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10746"/>
        <w:gridCol w:w="2037"/>
      </w:tblGrid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поселков и сельских округов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Алтайский»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Белоусовка»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Бобровского сельского округа»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Верхнеберезовский»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Веселовского сельского округа»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Глубокое»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15906,9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Калининского сельского округа»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Кировского сельского округа»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Кожоховского сельского округа»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Красноярского сельского округа»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8748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Куйбышевского сельского округа»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Малоубинского сельского округа»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Опытнопольского сельского округа»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Секисовского сельского округа»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Ушановского сельского округа»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Фрунзенского сельского округа»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Черемшанского сельского округа»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145407,9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сентября 2011 года № 32/4-IV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2010 года № 28/2-IV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организацию водоснабжения населенных пунктов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10498"/>
        <w:gridCol w:w="2305"/>
      </w:tblGrid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поселков и сельских округов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Кожоховского сельского округа»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Красноярского сельского округа»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Черемшанского сельского округа»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сентября 2011 года № 32/4-IV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2010 года № 28/2-IV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освещение улиц населенных пунктов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8"/>
        <w:gridCol w:w="10456"/>
        <w:gridCol w:w="2326"/>
      </w:tblGrid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0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поселков и сельских округов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Алтайский»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Белоусовка»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Верхнеберезовский»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Глубокое»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Кировского сельского округа»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Кожоховского сельского округа»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Красноярского сельского округа»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Куйбышевского сельского округа»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Секисовского сельского округа»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Ушановского сельского округа»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Фрунзенского сельского округа»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Черемшанского сельского округа»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10093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сентября 2011 года № 32/4-IV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2010 года № 28/2-IV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содержание мест захоронений и погребения безродных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10513"/>
        <w:gridCol w:w="2329"/>
      </w:tblGrid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поселков и сельских округов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Глубокое»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сентября 2011 года № 32/4-IV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2010 года № 28/2-IV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благоустройство и озеленение населенных пунктов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10724"/>
        <w:gridCol w:w="2119"/>
      </w:tblGrid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поселков и сельских округов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Алтайский»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Белоусовка»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Верхнеберезовский»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Веселовского сельского округа»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Глубокое»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Калининского сельского округа»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Кировского сельского округа»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Кожоховского сельского округа»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Красноярского сельского округа»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</w:tr>
      <w:tr>
        <w:trPr>
          <w:trHeight w:val="10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Куйбышевского сельского округа»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Опытнопольского сельского округа»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Секисовского сельского округа»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Ушановского сельского округа»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Фрунзенского сельского округа»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32526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сентября 2011 года № 32/4-IV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2010 года № 28/2-IV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обеспечение функционирования автомобильных дорог в</w:t>
      </w:r>
      <w:r>
        <w:br/>
      </w:r>
      <w:r>
        <w:rPr>
          <w:rFonts w:ascii="Times New Roman"/>
          <w:b/>
          <w:i w:val="false"/>
          <w:color w:val="000000"/>
        </w:rPr>
        <w:t>
городах районного значения, поселках, аулах (селах), аульных</w:t>
      </w:r>
      <w:r>
        <w:br/>
      </w:r>
      <w:r>
        <w:rPr>
          <w:rFonts w:ascii="Times New Roman"/>
          <w:b/>
          <w:i w:val="false"/>
          <w:color w:val="000000"/>
        </w:rPr>
        <w:t>
(сельских) округах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10724"/>
        <w:gridCol w:w="2119"/>
      </w:tblGrid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поселков и сельских округов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Алтайский»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Белоусовка»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Бобровского сельского округа»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Верхнеберезовский»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Веселовского сельского округа»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Глубокое»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Калининского сельского округа»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Кировского сельского округа»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Кожоховского сельского округа»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Красноярского сельского округа»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10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Куйбышевского сельского округа»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Малоубинского сельского округа»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Опытнопольского сельского округа»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Секисовского сельского округа»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Ушановского сельского округа»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Фрунзенского сельского округа»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Черемшанского сельского округа»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