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c22a" w14:textId="d4cc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29 декабря 2010 года № 28/2-IV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22 июня 2011 года N 30/5-IV. Зарегистрировано управлением юстиции Глубоковского района Департамента юстиции Восточно-Казахстанской области 29 июня 2011 года за N 5-9-152. Прекращено действие по истечении срока действия (письмо Глубоковского районного маслихата от 30 декабря 2011 года № 332)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Глубоковского районного маслихата от 30.12.2011 № 332).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июня 2011 года № 30/353-IV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под № 2546)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2011-2013 годы» от 29 декабря 2010 года № 28/2-IV (зарегистрировано в Реестре государственной регистрации нормативных актов под № 5-9-142, опубликовано в газетах «Ақ бұлақ» от 7 января 2011 года № 1-2, «Огни Прииртышья» от 7 января 2011 года № 1-2)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- 3592741,7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- 1319174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- 7551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- 2245966,7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- 3607957,9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- 28280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- 28577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- 8729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- 8729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-52225,2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52225,2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23945,2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трансферты из областного бюджета в сумме 340165,7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«58526,7 тысяч тенге на проведение первоочередных работ для обеспечения бесперебойного теплоснабжения.»;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кредиты из республиканского бюджета в сумме 28577 тысяч тенге на реализацию мер социальной поддержки специалистов социальной сферы сельских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В. Сергиенко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А. Брагинец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30/5-IV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9629"/>
        <w:gridCol w:w="2037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3592741,7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2245966,7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2245966,7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2245966,7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45"/>
        <w:gridCol w:w="687"/>
        <w:gridCol w:w="687"/>
        <w:gridCol w:w="8819"/>
        <w:gridCol w:w="2058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3607957,9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257854,9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223718,9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145156,9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144116,9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2042141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1816754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1816754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175283,1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672935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587821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171738,5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55705,7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43379,7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-52225,2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30/5-IV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0562"/>
        <w:gridCol w:w="2181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15437,9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144116,9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30/5-IV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9854"/>
        <w:gridCol w:w="2909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</w:tr>
      <w:tr>
        <w:trPr>
          <w:trHeight w:val="1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1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30/5-IV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водоснабжения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603"/>
        <w:gridCol w:w="2161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30/5-IV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0562"/>
        <w:gridCol w:w="2243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30/5-IV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0500"/>
        <w:gridCol w:w="2305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1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30/5-IV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0500"/>
        <w:gridCol w:w="2305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1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